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17e9" w14:textId="ce81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22 октября 2014 года № 5С-32/8. Зарегистрировано Департаментом юстиции Акмолинской области 10 ноября 2014 года № 4444.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ff0000"/>
          <w:sz w:val="28"/>
        </w:rPr>
        <w:t>№ 7С-19/5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возможностями", Степногорский городской маслихат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внесены изменения на казахском языке, текст на русском языке не меняется, решением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Степногорского городского маслихата Акмолинской области от 29.09.2022 </w:t>
      </w:r>
      <w:r>
        <w:rPr>
          <w:rFonts w:ascii="Times New Roman"/>
          <w:b w:val="false"/>
          <w:i w:val="false"/>
          <w:color w:val="000000"/>
          <w:sz w:val="28"/>
        </w:rPr>
        <w:t>№ 7С-19/5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А.Смагин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5С-32/8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приложения внесены изменения на казахском языке, текст на русском языке не меняется, решением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ff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Сноска. Решение дополнено приложением в соответствии с решением Степногорского городского маслихата Акмолинской области от 29.09.2022 № 7С-19/5 (вводится в действие по истечении десяти календарных дней после дня его первого официального опубликования);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под № 22394) (далее –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города Степногорска" на основании справки из учебного заведения, подтверждающей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обучение, равен трем месячным расчетным показателям ежемесячно на каждого ребенка с инвалидностью.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Степногорского городского маслихата Акмолинской области от 28.09.2023 </w:t>
      </w:r>
      <w:r>
        <w:rPr>
          <w:rFonts w:ascii="Times New Roman"/>
          <w:b w:val="false"/>
          <w:i w:val="false"/>
          <w:color w:val="000000"/>
          <w:sz w:val="28"/>
        </w:rPr>
        <w:t>№ 8С-6/8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