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2d42" w14:textId="ce12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декабря 2014 года № 5С-34/2. Зарегистрировано Департаментом юстиции Акмолинской области 9 января 2015 года № 4575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4 989 527,6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2 568 654,2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52 270,8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38 353,2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2 330 249,4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5 002 510,6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12 941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13 278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-45 424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45 424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22.12.2015 </w:t>
      </w:r>
      <w:r>
        <w:rPr>
          <w:rFonts w:ascii="Times New Roman"/>
          <w:b w:val="false"/>
          <w:i w:val="false"/>
          <w:color w:val="000000"/>
          <w:sz w:val="28"/>
        </w:rPr>
        <w:t>№ 5С-47/2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города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вознаграждений (интересов)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санкций,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в бюджете города на 2015 год специалистам организаций образования, культуры, работающим в сельской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2015 год предусмотрены расходы за счет целевых трансфертов в сумме 3 325 234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на 2015 год предусмотрена субвенция в сумме – 100 704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бюджета города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2015 год на неотложные затраты в сумме – 33 400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Степногорского городского маслихата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№ 5С-36/2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бюджета города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расходы по содержанию поселка, села, сельского округа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города на 2015 год предусмотрены кредиты в сумме 74 865 тысяч тенге, в том числе: для реализации мер по социальной поддержке специалистов в сумме 14 865 тысяч тенге и микрокредитование предпринимательства в моногородах в сумме 60 000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А.Смагин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Ш.Тулегенова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       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Степногорского городского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5С-47/2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46"/>
        <w:gridCol w:w="667"/>
        <w:gridCol w:w="9224"/>
        <w:gridCol w:w="239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4 989 527,6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2 568 654,2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174 313,2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174 313,2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1 619 067,4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1 619 067,4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361 935,6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206 092,4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14 602,2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397 512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315 573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52 270,8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36 460,8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389,8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17 981,2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438,8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13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38 353,2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29 853,2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27 853,2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2 330 249,4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2 330 249,4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2 330 249,4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08"/>
        <w:gridCol w:w="750"/>
        <w:gridCol w:w="9168"/>
        <w:gridCol w:w="241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5 002 510,6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226 040,6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15 979,6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12 626,3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3 353,3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87 683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80 907,4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80 577,8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24 423,9</w:t>
            </w:r>
          </w:p>
        </w:tc>
      </w:tr>
      <w:tr>
        <w:trPr>
          <w:trHeight w:val="11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21 308,9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16 592,7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16 492,7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84 372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2 146,2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2 798 941,4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2 358 856,4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1 737 883,7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125 259,2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316 930,5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30 228,3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29 110,3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56 901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238 179,7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12 499,4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12 499,4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224 002,3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29 072,9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1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31 654,4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1 602,6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29 579,5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</w:tr>
      <w:tr>
        <w:trPr>
          <w:trHeight w:val="10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18 589,8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5 818,9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48 012,2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803 702,3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174 182,3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12 988,1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3 784,5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7 314,7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123 470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621 423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620 923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223 136,1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176 010,7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117 298,9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40 701,1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7 960,2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11 775,4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4 834,6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4 443,8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40 616,6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6 977,7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379,3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31 098,6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11 957,6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14 410,6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8 490,6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8 490,6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527 590,8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10 703,5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10 703,5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-45 424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45 424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       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90"/>
        <w:gridCol w:w="650"/>
        <w:gridCol w:w="9452"/>
        <w:gridCol w:w="227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4 573 775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3 041 390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189 330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189 330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1 837 266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1 837 266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1 837 266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470 238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295 525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154 910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522 787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475 293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</w:tr>
      <w:tr>
        <w:trPr>
          <w:trHeight w:val="11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13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1 441 800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1 441 800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731"/>
        <w:gridCol w:w="732"/>
        <w:gridCol w:w="9326"/>
        <w:gridCol w:w="228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4 573 775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230 614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92 375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92 131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84 728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84 346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25 822</w:t>
            </w:r>
          </w:p>
        </w:tc>
      </w:tr>
      <w:tr>
        <w:trPr>
          <w:trHeight w:val="11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2 234 404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2 231 692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1 622 204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126 103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318 678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30 112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180 902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180 902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23 223</w:t>
            </w:r>
          </w:p>
        </w:tc>
      </w:tr>
      <w:tr>
        <w:trPr>
          <w:trHeight w:val="11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24 509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14 929</w:t>
            </w:r>
          </w:p>
        </w:tc>
      </w:tr>
      <w:tr>
        <w:trPr>
          <w:trHeight w:val="11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1 569 149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114 885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1 441 800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1 441 800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226 030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169 402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43 594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       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95"/>
        <w:gridCol w:w="707"/>
        <w:gridCol w:w="9178"/>
        <w:gridCol w:w="240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4 121 276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3 205 869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198 476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198 476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1 947 502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1 947 502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486 634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302 858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20 548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162 656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549 963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498 926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23 459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7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23 294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23 294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42 650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24 601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23 643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0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</w:t>
            </w:r>
          </w:p>
        </w:tc>
      </w:tr>
      <w:tr>
        <w:trPr>
          <w:trHeight w:val="13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25 800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841 957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841 957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841 957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713"/>
        <w:gridCol w:w="693"/>
        <w:gridCol w:w="9209"/>
        <w:gridCol w:w="24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4 121 276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236 458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14 483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14 483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95 986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95 725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85 925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85 516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</w:t>
            </w:r>
          </w:p>
        </w:tc>
      </w:tr>
      <w:tr>
        <w:trPr>
          <w:trHeight w:val="11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3 547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6 384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6 384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2 318 315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2 315 413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12 575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1 680 946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49 599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127 234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323 504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30 566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61 647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191 368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191 368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24 849</w:t>
            </w:r>
          </w:p>
        </w:tc>
      </w:tr>
      <w:tr>
        <w:trPr>
          <w:trHeight w:val="11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26 225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40 835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27 975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</w:t>
            </w:r>
          </w:p>
        </w:tc>
      </w:tr>
      <w:tr>
        <w:trPr>
          <w:trHeight w:val="11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19 873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990 722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135 681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29 103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50 607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45 285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841 957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841 957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236 435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176 775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112 860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46 013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30 832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21 628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9 413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58 309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49 264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49 264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38 751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10 554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10 554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       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бюджета города за счет целевых трансфертов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Степногорского городского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5С-47/2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5"/>
        <w:gridCol w:w="8317"/>
        <w:gridCol w:w="2348"/>
      </w:tblGrid>
      <w:tr>
        <w:trPr>
          <w:trHeight w:val="84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5 818,9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48 012,2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по регистрации актов гражданского состояния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</w:t>
            </w:r>
          </w:p>
        </w:tc>
      </w:tr>
      <w:tr>
        <w:trPr>
          <w:trHeight w:val="540" w:hRule="atLeast"/>
        </w:trPr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69 987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воспитателям, в связи с передачей расходов на нижестоящий уровень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345" w:hRule="atLeast"/>
        </w:trPr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поселка Бестобе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620 923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 на 280 мест в городе Степногорске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310 376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 на 280 мест в городе Степногорске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98 509</w:t>
            </w:r>
          </w:p>
        </w:tc>
      </w:tr>
      <w:tr>
        <w:trPr>
          <w:trHeight w:val="300" w:hRule="atLeast"/>
        </w:trPr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в области ветеринарии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420" w:hRule="atLeast"/>
        </w:trPr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"Степногорск-Тазалык"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54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135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157 560</w:t>
            </w:r>
          </w:p>
        </w:tc>
      </w:tr>
      <w:tr>
        <w:trPr>
          <w:trHeight w:val="69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26 476</w:t>
            </w:r>
          </w:p>
        </w:tc>
      </w:tr>
      <w:tr>
        <w:trPr>
          <w:trHeight w:val="525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2 229 974,4</w:t>
            </w:r>
          </w:p>
        </w:tc>
      </w:tr>
    </w:tbl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       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на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Степногорского городского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5С-47/2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750"/>
        <w:gridCol w:w="771"/>
        <w:gridCol w:w="9105"/>
        <w:gridCol w:w="249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1 049 808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1 030 308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621 423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621 423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620 923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     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бюджета города на 2015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851"/>
        <w:gridCol w:w="693"/>
        <w:gridCol w:w="1142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       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содержанию поселка, села, сельского округа на 2015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Степногорского городского маслихата Акмолинской области от 10.11.2015 </w:t>
      </w:r>
      <w:r>
        <w:rPr>
          <w:rFonts w:ascii="Times New Roman"/>
          <w:b w:val="false"/>
          <w:i w:val="false"/>
          <w:color w:val="ff0000"/>
          <w:sz w:val="28"/>
        </w:rPr>
        <w:t>№ 5С-46/2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232"/>
        <w:gridCol w:w="1212"/>
        <w:gridCol w:w="1024"/>
        <w:gridCol w:w="1201"/>
        <w:gridCol w:w="1113"/>
        <w:gridCol w:w="1080"/>
        <w:gridCol w:w="1268"/>
        <w:gridCol w:w="1080"/>
        <w:gridCol w:w="1269"/>
        <w:gridCol w:w="1514"/>
      </w:tblGrid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12 097,2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12 434,7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5 448,2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5 356,3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80 896,4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12 747,2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16 579,7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6 145,2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6 303,3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