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d84b" w14:textId="6d6d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Степногорского городского маслихата от 24 декабря 2013 года № 5С-25/5 "Об утверждении Правил предоставления жилищной помощи малообеспеченным семьям (гражданам) по городу Степногорску"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24 декабря 2014 года № 5С-34/5. Зарегистрировано Департаментом юстиции Акмолинской области 16 января 2015 года № 4593. Утратило силу решением Степногорского городского маслихата Акмолинской области от 17 февраля 2015 года № 5С-36/3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Степногорского городского маслихата Акмолинской области от 17.02.2015 </w:t>
      </w:r>
      <w:r>
        <w:rPr>
          <w:rFonts w:ascii="Times New Roman"/>
          <w:b w:val="false"/>
          <w:i w:val="false"/>
          <w:color w:val="ff0000"/>
          <w:sz w:val="28"/>
        </w:rPr>
        <w:t>№ 5С-36/3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от 24 декабря 2013 года № 5С-25/5 «Об утверждении Правил предоставления жилищной помощи малообеспеченным семьям (гражданам) по городу Степногорску» (зарегистрировано в Реестре государственной регистрации нормативных правовых актов № 3969, опубликовано 23 января 2014 года в газетах «Степногорск ақшамы» и «Вечерний Степногорск»)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 по городу Степногорску,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Заявление об оказании жилищной помощи подается собственником, нанимателем (поднанимателем) жилья (либо представителем по доверенности) через республиканское государственное предприятие на праве хозяйственного ведения «Центр обслуживания населения» Министерства по инвестициям и развитию Республики Казахстан или веб-портал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необходимых документов определяется пунктом 9 раздела 2 Стандарта.».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А.Смагин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