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60f" w14:textId="a79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февраля 2014 года № С 30-1. Зарегистрировано Департаментом юстиции Акмолинской области 3 марта 2014 года № 4024.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2 311 652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1 775 701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2 328 889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-42 679,6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42 679,6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О.Бертлеуов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С 30-1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9464"/>
        <w:gridCol w:w="24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2311652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9668"/>
        <w:gridCol w:w="246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2328889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171233,4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1521731,6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1224064,6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1003881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274605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109470,6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79863,6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5632,3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69578,7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44681,1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4573,1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23167,1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5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-42679,6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С 30-1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61"/>
        <w:gridCol w:w="646"/>
        <w:gridCol w:w="9457"/>
        <w:gridCol w:w="24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125282,9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9424,9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