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c59e8" w14:textId="3ac59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Аккольского районного маслихата от 25 декабря 2013 года № С 28-1 "О районном бюджете на 2014-2016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Аккольского районного маслихата Акмолинской области от 22 апреля 2014 года № С 34-1. Зарегистрировано Департаментом юстиции Акмолинской области 28 апреля 2014 года № 4127. Утратило силу решением Аккольского районного маслихата Акмолинской области от 23 декабря 2014 года № С 43-3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Аккольского районного маслихата Акмолинской области от 23.12.2014 № С 43-3 (вступает в силу и вводится в действие со дня подписания).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«О местном государственном управлении и самоуправлении в Республике Казахстан» от 23 января 2001 года, Аккольский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Аккольского районного маслихата «О районном бюджете на 2014-2016 годы» от 25 декабря 2013 года № С 28-1 (зарегистрировано в Реестре государственной регистрации нормативных правовых актов № 3952, опубликовано 17 января 2014 года в газетах «Ақкөл өмірі» и «Знамя Родины KZ»)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районный бюджет на 2014-2016 годы, согласно приложениям 1, 2 и 3 соответственно, в том числе на 2014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2 538 994,9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512 288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10 963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- 114 054,7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1 901 689,2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2 552 052,2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18 779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- 22 224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3 445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11 663,6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11 663,6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-43 499,9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43 499,9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2014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 Аккольского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М.Жунустеги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Аккольского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Д.Салыбекова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Аккольского района                    Т.К.Едигенов</w:t>
      </w:r>
    </w:p>
    <w:bookmarkStart w:name="z2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 к решению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Аккольского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апреля 2014 года № С 34-1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 к решению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Аккольского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декабря 2013 года № С 28-1</w:t>
      </w:r>
    </w:p>
    <w:bookmarkStart w:name="z2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Районный бюджет на 2014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9"/>
        <w:gridCol w:w="581"/>
        <w:gridCol w:w="497"/>
        <w:gridCol w:w="9359"/>
        <w:gridCol w:w="2624"/>
      </w:tblGrid>
      <w:tr>
        <w:trPr>
          <w:trHeight w:val="3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6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9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2538994,9</w:t>
            </w:r>
          </w:p>
        </w:tc>
      </w:tr>
      <w:tr>
        <w:trPr>
          <w:trHeight w:val="39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512288</w:t>
            </w:r>
          </w:p>
        </w:tc>
      </w:tr>
      <w:tr>
        <w:trPr>
          <w:trHeight w:val="37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54000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54000</w:t>
            </w:r>
          </w:p>
        </w:tc>
      </w:tr>
      <w:tr>
        <w:trPr>
          <w:trHeight w:val="42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209989</w:t>
            </w:r>
          </w:p>
        </w:tc>
      </w:tr>
      <w:tr>
        <w:trPr>
          <w:trHeight w:val="45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209989</w:t>
            </w:r>
          </w:p>
        </w:tc>
      </w:tr>
      <w:tr>
        <w:trPr>
          <w:trHeight w:val="42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220409</w:t>
            </w:r>
          </w:p>
        </w:tc>
      </w:tr>
      <w:tr>
        <w:trPr>
          <w:trHeight w:val="40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140292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18211</w:t>
            </w:r>
          </w:p>
        </w:tc>
      </w:tr>
      <w:tr>
        <w:trPr>
          <w:trHeight w:val="49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58173</w:t>
            </w:r>
          </w:p>
        </w:tc>
      </w:tr>
      <w:tr>
        <w:trPr>
          <w:trHeight w:val="42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3733</w:t>
            </w:r>
          </w:p>
        </w:tc>
      </w:tr>
      <w:tr>
        <w:trPr>
          <w:trHeight w:val="49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23275</w:t>
            </w:r>
          </w:p>
        </w:tc>
      </w:tr>
      <w:tr>
        <w:trPr>
          <w:trHeight w:val="40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4248</w:t>
            </w:r>
          </w:p>
        </w:tc>
      </w:tr>
      <w:tr>
        <w:trPr>
          <w:trHeight w:val="51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10674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8023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</w:tr>
      <w:tr>
        <w:trPr>
          <w:trHeight w:val="37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</w:t>
            </w:r>
          </w:p>
        </w:tc>
      </w:tr>
      <w:tr>
        <w:trPr>
          <w:trHeight w:val="37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</w:t>
            </w:r>
          </w:p>
        </w:tc>
      </w:tr>
      <w:tr>
        <w:trPr>
          <w:trHeight w:val="115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4262</w:t>
            </w:r>
          </w:p>
        </w:tc>
      </w:tr>
      <w:tr>
        <w:trPr>
          <w:trHeight w:val="39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4262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10963</w:t>
            </w:r>
          </w:p>
        </w:tc>
      </w:tr>
      <w:tr>
        <w:trPr>
          <w:trHeight w:val="40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2294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2288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81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</w:t>
            </w:r>
          </w:p>
        </w:tc>
      </w:tr>
      <w:tr>
        <w:trPr>
          <w:trHeight w:val="82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</w:t>
            </w:r>
          </w:p>
        </w:tc>
      </w:tr>
      <w:tr>
        <w:trPr>
          <w:trHeight w:val="151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5280</w:t>
            </w:r>
          </w:p>
        </w:tc>
      </w:tr>
      <w:tr>
        <w:trPr>
          <w:trHeight w:val="193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5280</w:t>
            </w:r>
          </w:p>
        </w:tc>
      </w:tr>
      <w:tr>
        <w:trPr>
          <w:trHeight w:val="46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3225</w:t>
            </w:r>
          </w:p>
        </w:tc>
      </w:tr>
      <w:tr>
        <w:trPr>
          <w:trHeight w:val="45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3225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114054,7</w:t>
            </w:r>
          </w:p>
        </w:tc>
      </w:tr>
      <w:tr>
        <w:trPr>
          <w:trHeight w:val="81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5750</w:t>
            </w:r>
          </w:p>
        </w:tc>
      </w:tr>
      <w:tr>
        <w:trPr>
          <w:trHeight w:val="82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5750</w:t>
            </w:r>
          </w:p>
        </w:tc>
      </w:tr>
      <w:tr>
        <w:trPr>
          <w:trHeight w:val="43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108304,7</w:t>
            </w:r>
          </w:p>
        </w:tc>
      </w:tr>
      <w:tr>
        <w:trPr>
          <w:trHeight w:val="42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108304,7</w:t>
            </w:r>
          </w:p>
        </w:tc>
      </w:tr>
      <w:tr>
        <w:trPr>
          <w:trHeight w:val="43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1901689,2</w:t>
            </w:r>
          </w:p>
        </w:tc>
      </w:tr>
      <w:tr>
        <w:trPr>
          <w:trHeight w:val="42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1901689,2</w:t>
            </w:r>
          </w:p>
        </w:tc>
      </w:tr>
      <w:tr>
        <w:trPr>
          <w:trHeight w:val="46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1901689,2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5"/>
        <w:gridCol w:w="536"/>
        <w:gridCol w:w="536"/>
        <w:gridCol w:w="9499"/>
        <w:gridCol w:w="2634"/>
      </w:tblGrid>
      <w:tr>
        <w:trPr>
          <w:trHeight w:val="3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6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9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54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2552052,2</w:t>
            </w:r>
          </w:p>
        </w:tc>
      </w:tr>
      <w:tr>
        <w:trPr>
          <w:trHeight w:val="51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182408,3</w:t>
            </w:r>
          </w:p>
        </w:tc>
      </w:tr>
      <w:tr>
        <w:trPr>
          <w:trHeight w:val="49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17612</w:t>
            </w:r>
          </w:p>
        </w:tc>
      </w:tr>
      <w:tr>
        <w:trPr>
          <w:trHeight w:val="85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14812</w:t>
            </w:r>
          </w:p>
        </w:tc>
      </w:tr>
      <w:tr>
        <w:trPr>
          <w:trHeight w:val="46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</w:p>
        </w:tc>
      </w:tr>
      <w:tr>
        <w:trPr>
          <w:trHeight w:val="48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67339</w:t>
            </w:r>
          </w:p>
        </w:tc>
      </w:tr>
      <w:tr>
        <w:trPr>
          <w:trHeight w:val="85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59322</w:t>
            </w:r>
          </w:p>
        </w:tc>
      </w:tr>
      <w:tr>
        <w:trPr>
          <w:trHeight w:val="51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8017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77475,1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75775,1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19982,2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16963,2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</w:t>
            </w:r>
          </w:p>
        </w:tc>
      </w:tr>
      <w:tr>
        <w:trPr>
          <w:trHeight w:val="76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1992</w:t>
            </w:r>
          </w:p>
        </w:tc>
      </w:tr>
      <w:tr>
        <w:trPr>
          <w:trHeight w:val="3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2113</w:t>
            </w:r>
          </w:p>
        </w:tc>
      </w:tr>
      <w:tr>
        <w:trPr>
          <w:trHeight w:val="46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2113</w:t>
            </w:r>
          </w:p>
        </w:tc>
      </w:tr>
      <w:tr>
        <w:trPr>
          <w:trHeight w:val="81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1813</w:t>
            </w:r>
          </w:p>
        </w:tc>
      </w:tr>
      <w:tr>
        <w:trPr>
          <w:trHeight w:val="84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87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</w:t>
            </w:r>
          </w:p>
        </w:tc>
      </w:tr>
      <w:tr>
        <w:trPr>
          <w:trHeight w:val="117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</w:t>
            </w:r>
          </w:p>
        </w:tc>
      </w:tr>
      <w:tr>
        <w:trPr>
          <w:trHeight w:val="85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</w:t>
            </w:r>
          </w:p>
        </w:tc>
      </w:tr>
      <w:tr>
        <w:trPr>
          <w:trHeight w:val="48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1503630,3</w:t>
            </w:r>
          </w:p>
        </w:tc>
      </w:tr>
      <w:tr>
        <w:trPr>
          <w:trHeight w:val="49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1205963,3</w:t>
            </w:r>
          </w:p>
        </w:tc>
      </w:tr>
      <w:tr>
        <w:trPr>
          <w:trHeight w:val="90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5338</w:t>
            </w:r>
          </w:p>
        </w:tc>
      </w:tr>
      <w:tr>
        <w:trPr>
          <w:trHeight w:val="52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983905,6</w:t>
            </w:r>
          </w:p>
        </w:tc>
      </w:tr>
      <w:tr>
        <w:trPr>
          <w:trHeight w:val="76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132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13287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31764,1</w:t>
            </w:r>
          </w:p>
        </w:tc>
      </w:tr>
      <w:tr>
        <w:trPr>
          <w:trHeight w:val="84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97605,6</w:t>
            </w:r>
          </w:p>
        </w:tc>
      </w:tr>
      <w:tr>
        <w:trPr>
          <w:trHeight w:val="121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12929</w:t>
            </w:r>
          </w:p>
        </w:tc>
      </w:tr>
      <w:tr>
        <w:trPr>
          <w:trHeight w:val="55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19417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16688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24029</w:t>
            </w:r>
          </w:p>
        </w:tc>
      </w:tr>
      <w:tr>
        <w:trPr>
          <w:trHeight w:val="51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297667</w:t>
            </w:r>
          </w:p>
        </w:tc>
      </w:tr>
      <w:tr>
        <w:trPr>
          <w:trHeight w:val="48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297667</w:t>
            </w:r>
          </w:p>
        </w:tc>
      </w:tr>
      <w:tr>
        <w:trPr>
          <w:trHeight w:val="43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106328,6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106328,6</w:t>
            </w:r>
          </w:p>
        </w:tc>
      </w:tr>
      <w:tr>
        <w:trPr>
          <w:trHeight w:val="12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17261,7</w:t>
            </w:r>
          </w:p>
        </w:tc>
      </w:tr>
      <w:tr>
        <w:trPr>
          <w:trHeight w:val="54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17231</w:t>
            </w:r>
          </w:p>
        </w:tc>
      </w:tr>
      <w:tr>
        <w:trPr>
          <w:trHeight w:val="49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85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19017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25262,9</w:t>
            </w:r>
          </w:p>
        </w:tc>
      </w:tr>
      <w:tr>
        <w:trPr>
          <w:trHeight w:val="51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7390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6090</w:t>
            </w:r>
          </w:p>
        </w:tc>
      </w:tr>
      <w:tr>
        <w:trPr>
          <w:trHeight w:val="48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9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10210</w:t>
            </w:r>
          </w:p>
        </w:tc>
      </w:tr>
      <w:tr>
        <w:trPr>
          <w:trHeight w:val="115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</w:p>
        </w:tc>
      </w:tr>
      <w:tr>
        <w:trPr>
          <w:trHeight w:val="78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9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</w:p>
        </w:tc>
      </w:tr>
      <w:tr>
        <w:trPr>
          <w:trHeight w:val="42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474959,8</w:t>
            </w:r>
          </w:p>
        </w:tc>
      </w:tr>
      <w:tr>
        <w:trPr>
          <w:trHeight w:val="79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66161,6</w:t>
            </w:r>
          </w:p>
        </w:tc>
      </w:tr>
      <w:tr>
        <w:trPr>
          <w:trHeight w:val="78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</w:p>
        </w:tc>
      </w:tr>
      <w:tr>
        <w:trPr>
          <w:trHeight w:val="45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20179</w:t>
            </w:r>
          </w:p>
        </w:tc>
      </w:tr>
      <w:tr>
        <w:trPr>
          <w:trHeight w:val="46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2587</w:t>
            </w:r>
          </w:p>
        </w:tc>
      </w:tr>
      <w:tr>
        <w:trPr>
          <w:trHeight w:val="48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</w:tr>
      <w:tr>
        <w:trPr>
          <w:trHeight w:val="46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37655</w:t>
            </w:r>
          </w:p>
        </w:tc>
      </w:tr>
      <w:tr>
        <w:trPr>
          <w:trHeight w:val="60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5094,6</w:t>
            </w:r>
          </w:p>
        </w:tc>
      </w:tr>
      <w:tr>
        <w:trPr>
          <w:trHeight w:val="43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400593,2</w:t>
            </w:r>
          </w:p>
        </w:tc>
      </w:tr>
      <w:tr>
        <w:trPr>
          <w:trHeight w:val="79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155145</w:t>
            </w:r>
          </w:p>
        </w:tc>
      </w:tr>
      <w:tr>
        <w:trPr>
          <w:trHeight w:val="78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117460</w:t>
            </w:r>
          </w:p>
        </w:tc>
      </w:tr>
      <w:tr>
        <w:trPr>
          <w:trHeight w:val="78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9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127988,2</w:t>
            </w:r>
          </w:p>
        </w:tc>
      </w:tr>
      <w:tr>
        <w:trPr>
          <w:trHeight w:val="111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8205</w:t>
            </w:r>
          </w:p>
        </w:tc>
      </w:tr>
      <w:tr>
        <w:trPr>
          <w:trHeight w:val="52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5705</w:t>
            </w:r>
          </w:p>
        </w:tc>
      </w:tr>
      <w:tr>
        <w:trPr>
          <w:trHeight w:val="52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120212,6</w:t>
            </w:r>
          </w:p>
        </w:tc>
      </w:tr>
      <w:tr>
        <w:trPr>
          <w:trHeight w:val="85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8535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9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физкультурно-оздоровительных и спортивных мероприятий на местном уровне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8535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80363,6</w:t>
            </w:r>
          </w:p>
        </w:tc>
      </w:tr>
      <w:tr>
        <w:trPr>
          <w:trHeight w:val="82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5825,9</w:t>
            </w:r>
          </w:p>
        </w:tc>
      </w:tr>
      <w:tr>
        <w:trPr>
          <w:trHeight w:val="46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39367,4</w:t>
            </w:r>
          </w:p>
        </w:tc>
      </w:tr>
      <w:tr>
        <w:trPr>
          <w:trHeight w:val="43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25334</w:t>
            </w:r>
          </w:p>
        </w:tc>
      </w:tr>
      <w:tr>
        <w:trPr>
          <w:trHeight w:val="76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3704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6132,3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18340</w:t>
            </w:r>
          </w:p>
        </w:tc>
      </w:tr>
      <w:tr>
        <w:trPr>
          <w:trHeight w:val="124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5840</w:t>
            </w:r>
          </w:p>
        </w:tc>
      </w:tr>
      <w:tr>
        <w:trPr>
          <w:trHeight w:val="79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49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</w:p>
        </w:tc>
      </w:tr>
      <w:tr>
        <w:trPr>
          <w:trHeight w:val="49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78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12974</w:t>
            </w:r>
          </w:p>
        </w:tc>
      </w:tr>
      <w:tr>
        <w:trPr>
          <w:trHeight w:val="82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3882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</w:p>
        </w:tc>
      </w:tr>
      <w:tr>
        <w:trPr>
          <w:trHeight w:val="121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6992</w:t>
            </w:r>
          </w:p>
        </w:tc>
      </w:tr>
      <w:tr>
        <w:trPr>
          <w:trHeight w:val="121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74163,6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4414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4414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13521,9</w:t>
            </w:r>
          </w:p>
        </w:tc>
      </w:tr>
      <w:tr>
        <w:trPr>
          <w:trHeight w:val="85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13521,9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10682,6</w:t>
            </w:r>
          </w:p>
        </w:tc>
      </w:tr>
      <w:tr>
        <w:trPr>
          <w:trHeight w:val="120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5586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1740,5</w:t>
            </w:r>
          </w:p>
        </w:tc>
      </w:tr>
      <w:tr>
        <w:trPr>
          <w:trHeight w:val="129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3356,1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45545,1</w:t>
            </w:r>
          </w:p>
        </w:tc>
      </w:tr>
      <w:tr>
        <w:trPr>
          <w:trHeight w:val="78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5437,1</w:t>
            </w:r>
          </w:p>
        </w:tc>
      </w:tr>
      <w:tr>
        <w:trPr>
          <w:trHeight w:val="43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2525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36616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9809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5745</w:t>
            </w:r>
          </w:p>
        </w:tc>
      </w:tr>
      <w:tr>
        <w:trPr>
          <w:trHeight w:val="79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5745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4064</w:t>
            </w:r>
          </w:p>
        </w:tc>
      </w:tr>
      <w:tr>
        <w:trPr>
          <w:trHeight w:val="85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4064</w:t>
            </w:r>
          </w:p>
        </w:tc>
      </w:tr>
      <w:tr>
        <w:trPr>
          <w:trHeight w:val="43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51754,6</w:t>
            </w:r>
          </w:p>
        </w:tc>
      </w:tr>
      <w:tr>
        <w:trPr>
          <w:trHeight w:val="81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11951,6</w:t>
            </w:r>
          </w:p>
        </w:tc>
      </w:tr>
      <w:tr>
        <w:trPr>
          <w:trHeight w:val="84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11951,6</w:t>
            </w:r>
          </w:p>
        </w:tc>
      </w:tr>
      <w:tr>
        <w:trPr>
          <w:trHeight w:val="118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39803</w:t>
            </w:r>
          </w:p>
        </w:tc>
      </w:tr>
      <w:tr>
        <w:trPr>
          <w:trHeight w:val="55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37803</w:t>
            </w:r>
          </w:p>
        </w:tc>
      </w:tr>
      <w:tr>
        <w:trPr>
          <w:trHeight w:val="121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46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24496,1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11640</w:t>
            </w:r>
          </w:p>
        </w:tc>
      </w:tr>
      <w:tr>
        <w:trPr>
          <w:trHeight w:val="81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11640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6393,4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6276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117,4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5462,7</w:t>
            </w:r>
          </w:p>
        </w:tc>
      </w:tr>
      <w:tr>
        <w:trPr>
          <w:trHeight w:val="12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5462,7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73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3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820,3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820,3</w:t>
            </w:r>
          </w:p>
        </w:tc>
      </w:tr>
      <w:tr>
        <w:trPr>
          <w:trHeight w:val="76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820,3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18779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22224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22224</w:t>
            </w:r>
          </w:p>
        </w:tc>
      </w:tr>
      <w:tr>
        <w:trPr>
          <w:trHeight w:val="73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22224</w:t>
            </w:r>
          </w:p>
        </w:tc>
      </w:tr>
      <w:tr>
        <w:trPr>
          <w:trHeight w:val="78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22224</w:t>
            </w:r>
          </w:p>
        </w:tc>
      </w:tr>
      <w:tr>
        <w:trPr>
          <w:trHeight w:val="51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3445</w:t>
            </w:r>
          </w:p>
        </w:tc>
      </w:tr>
      <w:tr>
        <w:trPr>
          <w:trHeight w:val="46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3445</w:t>
            </w:r>
          </w:p>
        </w:tc>
      </w:tr>
      <w:tr>
        <w:trPr>
          <w:trHeight w:val="52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3445</w:t>
            </w:r>
          </w:p>
        </w:tc>
      </w:tr>
      <w:tr>
        <w:trPr>
          <w:trHeight w:val="72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3445</w:t>
            </w:r>
          </w:p>
        </w:tc>
      </w:tr>
      <w:tr>
        <w:trPr>
          <w:trHeight w:val="61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11663,6</w:t>
            </w:r>
          </w:p>
        </w:tc>
      </w:tr>
      <w:tr>
        <w:trPr>
          <w:trHeight w:val="45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11663,6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11663,6</w:t>
            </w:r>
          </w:p>
        </w:tc>
      </w:tr>
      <w:tr>
        <w:trPr>
          <w:trHeight w:val="117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11663,6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9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11663,6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-43499,9</w:t>
            </w:r>
          </w:p>
        </w:tc>
      </w:tr>
      <w:tr>
        <w:trPr>
          <w:trHeight w:val="69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43499,9</w:t>
            </w:r>
          </w:p>
        </w:tc>
      </w:tr>
    </w:tbl>
    <w:bookmarkStart w:name="z2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 к решению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Аккольского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апреля 2014 года № С 34-1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7 к решению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Аккольского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декабря 2013 года № С 28-1</w:t>
      </w:r>
    </w:p>
    <w:bookmarkStart w:name="z2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бюджетных программ города районного значения, поселка, села, сельского округа на 2014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9"/>
        <w:gridCol w:w="558"/>
        <w:gridCol w:w="532"/>
        <w:gridCol w:w="9297"/>
        <w:gridCol w:w="2634"/>
      </w:tblGrid>
      <w:tr>
        <w:trPr>
          <w:trHeight w:val="3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6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7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175763,3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77475,1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77475,1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75775,1</w:t>
            </w:r>
          </w:p>
        </w:tc>
      </w:tr>
      <w:tr>
        <w:trPr>
          <w:trHeight w:val="45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Акколь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17231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аула Азат Аккольского района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6629</w:t>
            </w:r>
          </w:p>
        </w:tc>
      </w:tr>
      <w:tr>
        <w:trPr>
          <w:trHeight w:val="75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Карасайского аульного округа Аккольского района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8630,2</w:t>
            </w:r>
          </w:p>
        </w:tc>
      </w:tr>
      <w:tr>
        <w:trPr>
          <w:trHeight w:val="75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Кенесского сельского округа Аккольского района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8349</w:t>
            </w:r>
          </w:p>
        </w:tc>
      </w:tr>
      <w:tr>
        <w:trPr>
          <w:trHeight w:val="75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Наумовского сельского округа Аккольского района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7069</w:t>
            </w:r>
          </w:p>
        </w:tc>
      </w:tr>
      <w:tr>
        <w:trPr>
          <w:trHeight w:val="75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Новорыбинского сельского округа Аккольского района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6769</w:t>
            </w:r>
          </w:p>
        </w:tc>
      </w:tr>
      <w:tr>
        <w:trPr>
          <w:trHeight w:val="75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Енбекского аульного округа Аккольского района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6616</w:t>
            </w:r>
          </w:p>
        </w:tc>
      </w:tr>
      <w:tr>
        <w:trPr>
          <w:trHeight w:val="75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Урюпинского сельского округа Аккольского района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8656,9</w:t>
            </w:r>
          </w:p>
        </w:tc>
      </w:tr>
      <w:tr>
        <w:trPr>
          <w:trHeight w:val="75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Жалгызкарагайского аульного округа Аккольского района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5825</w:t>
            </w:r>
          </w:p>
        </w:tc>
      </w:tr>
      <w:tr>
        <w:trPr>
          <w:trHeight w:val="45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51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Акколь Аккольского района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66161,6</w:t>
            </w:r>
          </w:p>
        </w:tc>
      </w:tr>
      <w:tr>
        <w:trPr>
          <w:trHeight w:val="82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66161,6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</w:p>
        </w:tc>
      </w:tr>
      <w:tr>
        <w:trPr>
          <w:trHeight w:val="45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Акколь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20179</w:t>
            </w:r>
          </w:p>
        </w:tc>
      </w:tr>
      <w:tr>
        <w:trPr>
          <w:trHeight w:val="46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Акколь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20179</w:t>
            </w:r>
          </w:p>
        </w:tc>
      </w:tr>
      <w:tr>
        <w:trPr>
          <w:trHeight w:val="46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2587</w:t>
            </w:r>
          </w:p>
        </w:tc>
      </w:tr>
      <w:tr>
        <w:trPr>
          <w:trHeight w:val="37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Акколь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2587</w:t>
            </w:r>
          </w:p>
        </w:tc>
      </w:tr>
      <w:tr>
        <w:trPr>
          <w:trHeight w:val="42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</w:tr>
      <w:tr>
        <w:trPr>
          <w:trHeight w:val="37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Акколь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</w:tr>
      <w:tr>
        <w:trPr>
          <w:trHeight w:val="40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37655</w:t>
            </w:r>
          </w:p>
        </w:tc>
      </w:tr>
      <w:tr>
        <w:trPr>
          <w:trHeight w:val="43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Акколь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37575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аула Азат Аккольского района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75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Енбекского аульного округа Аккольского района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5094,6</w:t>
            </w:r>
          </w:p>
        </w:tc>
      </w:tr>
      <w:tr>
        <w:trPr>
          <w:trHeight w:val="75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Карасайского аульного округа Аккольского района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594,6</w:t>
            </w:r>
          </w:p>
        </w:tc>
      </w:tr>
      <w:tr>
        <w:trPr>
          <w:trHeight w:val="75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Новорыбинского сельского округа Аккольского района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75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Жалгызкарагайского аульного округа Аккольского района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75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Урюпинского сельского округа Аккольского района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57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8535</w:t>
            </w:r>
          </w:p>
        </w:tc>
      </w:tr>
      <w:tr>
        <w:trPr>
          <w:trHeight w:val="88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8535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9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физкультурно-оздоровительных и спортивных мероприятий на местном уровне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8535</w:t>
            </w:r>
          </w:p>
        </w:tc>
      </w:tr>
      <w:tr>
        <w:trPr>
          <w:trHeight w:val="42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Акколь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8535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11951,6</w:t>
            </w:r>
          </w:p>
        </w:tc>
      </w:tr>
      <w:tr>
        <w:trPr>
          <w:trHeight w:val="81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11951,6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11951,6</w:t>
            </w:r>
          </w:p>
        </w:tc>
      </w:tr>
      <w:tr>
        <w:trPr>
          <w:trHeight w:val="37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Акколь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11846,6</w:t>
            </w:r>
          </w:p>
        </w:tc>
      </w:tr>
      <w:tr>
        <w:trPr>
          <w:trHeight w:val="75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Енбекского аульного округа Аккольского района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75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Жалгызкарагайского аульного округа Аккольского района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75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Карасайского аульного округа Аккольского района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37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11640</w:t>
            </w:r>
          </w:p>
        </w:tc>
      </w:tr>
      <w:tr>
        <w:trPr>
          <w:trHeight w:val="81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11640</w:t>
            </w:r>
          </w:p>
        </w:tc>
      </w:tr>
      <w:tr>
        <w:trPr>
          <w:trHeight w:val="79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11640</w:t>
            </w:r>
          </w:p>
        </w:tc>
      </w:tr>
      <w:tr>
        <w:trPr>
          <w:trHeight w:val="48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аула Азат Аккольского района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</w:t>
            </w:r>
          </w:p>
        </w:tc>
      </w:tr>
      <w:tr>
        <w:trPr>
          <w:trHeight w:val="75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Карасайского аульного округа Аккольского района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1662</w:t>
            </w:r>
          </w:p>
        </w:tc>
      </w:tr>
      <w:tr>
        <w:trPr>
          <w:trHeight w:val="75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Кенесского сельского округа Аккольского района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1826</w:t>
            </w:r>
          </w:p>
        </w:tc>
      </w:tr>
      <w:tr>
        <w:trPr>
          <w:trHeight w:val="75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Наумовского сельского округа Аккольского района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</w:t>
            </w:r>
          </w:p>
        </w:tc>
      </w:tr>
      <w:tr>
        <w:trPr>
          <w:trHeight w:val="75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Новорыбинского сельского округа Аккольского района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</w:t>
            </w:r>
          </w:p>
        </w:tc>
      </w:tr>
      <w:tr>
        <w:trPr>
          <w:trHeight w:val="75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Енбекского аульного округа Аккольского района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</w:t>
            </w:r>
          </w:p>
        </w:tc>
      </w:tr>
      <w:tr>
        <w:trPr>
          <w:trHeight w:val="75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Урюпинского сельского округа Аккольского района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2478</w:t>
            </w:r>
          </w:p>
        </w:tc>
      </w:tr>
      <w:tr>
        <w:trPr>
          <w:trHeight w:val="75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Жалгызкарагайского аульного округа Аккольского района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