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3d4b" w14:textId="9f13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2013 года № С 28-1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апреля 2014 года № С 35-1. Зарегистрировано Департаментом юстиции Акмолинской области 22 мая 2014 года № 4203.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2014-2016 годы» от 25 декабря 2013 года № С 28-1 (зарегистрировано в Реестре государственной регистрации нормативных правовых актов № 3952, опубликовано 17 января 2014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2 611 762,9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- 114 054,7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1 974 457,2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2 624 820,2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11 663,6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43 499,9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М.Жунустеги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Аккольского района                   В.В.Елисеев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35-1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9"/>
        <w:gridCol w:w="834"/>
        <w:gridCol w:w="8748"/>
        <w:gridCol w:w="275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2611762,9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114054,7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30"/>
        <w:gridCol w:w="772"/>
        <w:gridCol w:w="8740"/>
        <w:gridCol w:w="275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2624820,2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183513,3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20031,2</w:t>
            </w:r>
          </w:p>
        </w:tc>
      </w:tr>
      <w:tr>
        <w:trPr>
          <w:trHeight w:val="19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17012,2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1569187,3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1271520,3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1037020,6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102745,6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108630,6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474959,8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400593,2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123619,6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83682,6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41181,4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12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13676,9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10707,6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2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3356,1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45574,1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51754,6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24578,1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6450,4</w:t>
            </w:r>
          </w:p>
        </w:tc>
      </w:tr>
      <w:tr>
        <w:trPr>
          <w:trHeight w:val="15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35-1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7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409 931,0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115 102,0</w:t>
            </w:r>
          </w:p>
        </w:tc>
      </w:tr>
      <w:tr>
        <w:trPr>
          <w:trHeight w:val="36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6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4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97 783,0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16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60 909,0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7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16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7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6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5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5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5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3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7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0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272 605,0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272 605,0</w:t>
            </w:r>
          </w:p>
        </w:tc>
      </w:tr>
      <w:tr>
        <w:trPr>
          <w:trHeight w:val="7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155 145,0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40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35-1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804"/>
        <w:gridCol w:w="804"/>
        <w:gridCol w:w="8675"/>
        <w:gridCol w:w="238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176443,3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7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11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8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11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37575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8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1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