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c1f6" w14:textId="09b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июля 2014 года № С 38-1. Зарегистрировано Департаментом юстиции Акмолинской области 25 июля 2014 года № 4293.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2 666 683,5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168 975,3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1 974 457,2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2 679 813,2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11 591,2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11 591,2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38-1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2"/>
        <w:gridCol w:w="572"/>
        <w:gridCol w:w="9491"/>
        <w:gridCol w:w="24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2666683,5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168975,3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30"/>
        <w:gridCol w:w="730"/>
        <w:gridCol w:w="9141"/>
        <w:gridCol w:w="245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2679813,2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184714,3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12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17212,2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1570247,3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1272580,3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1037020,6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102545,6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111130,6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110962,6</w:t>
            </w:r>
          </w:p>
        </w:tc>
      </w:tr>
      <w:tr>
        <w:trPr>
          <w:trHeight w:val="12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4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500244,6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35195,8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402593,2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125643,8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85427,6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41926,4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12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74795,6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13891,9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45574,1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74254,6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59303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24578,1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12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38-1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8"/>
        <w:gridCol w:w="687"/>
        <w:gridCol w:w="9231"/>
        <w:gridCol w:w="24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176625,3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35195,8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