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af34" w14:textId="b65a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ставок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5 августа 2014 года № А-8/285. Зарегистрировано Департаментом юстиции Акмолинской области 12 сентября 2014 года № 4344. Утратило силу постановлением акимата Аккольского района Акмолинской области от 16 июля 2015 года № А-7/232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Аккольского района Акмолинской области от 16.07.2015 </w:t>
      </w:r>
      <w:r>
        <w:rPr>
          <w:rFonts w:ascii="Times New Roman"/>
          <w:b w:val="false"/>
          <w:i w:val="false"/>
          <w:color w:val="ff0000"/>
          <w:sz w:val="28"/>
        </w:rPr>
        <w:t>№ А-7/232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ставок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Аккольского района Елисеева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"5" августа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А-8/285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за объекты государственного нежилого фонда, находящиеся на балансе районных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метр, в том числе 25 процентов от передаваемой в аренду площади, учитывающих доступ нанимателя к местам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непотребляемых вещей более 60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Ап – ставка арендной платы,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 –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коммунального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имущественный наем (аренду)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 при передаче районного коммунального имущества в имущественный наем (аренду)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10216"/>
      </w:tblGrid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10263"/>
        <w:gridCol w:w="1355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теплоснабжение, электричество, канализация) при отсутствии каких-либо видов коммуникаций уменьшается на 0,5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 (районный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село,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услуг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высшего,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 и общежитиях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государственные учреждения, с графиком работы не превышающим графики работ данных учреждений с ограниченным доступом (с 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располагаются государственные юридические лица, с графиком работы не превышающим графики работ данных учреждений и предприятий (с 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некоммерческих организаций (кроме неправительственных 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