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3a66" w14:textId="9483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по Аккольскому району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2 декабря 2014 года № А-12/487. Зарегистрировано Департаментом юстиции Акмолинской области 19 декабря 2014 года № 4515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спрос и предложение на общественные работы по Аккольскому району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участников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Абдрахманова Н.Т.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 и распространяется на правоотношения, возникшие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Т.Едигенов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Аккольского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«02»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А-12/487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Спрос и предложение на общественные работы по Аккольскому району на 2015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- в редакции постановления акимата Аккольского района Акмолинской области от 05.08.2015 </w:t>
      </w:r>
      <w:r>
        <w:rPr>
          <w:rFonts w:ascii="Times New Roman"/>
          <w:b w:val="false"/>
          <w:i w:val="false"/>
          <w:color w:val="ff0000"/>
          <w:sz w:val="28"/>
        </w:rPr>
        <w:t>№ А-8/259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8220"/>
        <w:gridCol w:w="2296"/>
        <w:gridCol w:w="2359"/>
      </w:tblGrid>
      <w:tr>
        <w:trPr>
          <w:trHeight w:val="5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5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Карасайского сельского округа»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Урюпинского сельского округа»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3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Азат»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Жалгызкарагайского сельского округа»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0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Енбекского сельского округа»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Кенесского сельского округа»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Наумовского сельского округа»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Новорыбинского сельского округа»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Акколь»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Аккольского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«02»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А-12/487     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 условия общественных работ, размеры оплаты труда участников и источники их финансирования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- в редакции постановления акимата Аккольского района Акмолинской области от 05.08.2015 </w:t>
      </w:r>
      <w:r>
        <w:rPr>
          <w:rFonts w:ascii="Times New Roman"/>
          <w:b w:val="false"/>
          <w:i w:val="false"/>
          <w:color w:val="ff0000"/>
          <w:sz w:val="28"/>
        </w:rPr>
        <w:t>№ А-8/259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4416"/>
        <w:gridCol w:w="5470"/>
        <w:gridCol w:w="3153"/>
      </w:tblGrid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Карасайского  сельского округа»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и очистка территорий от снега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Очистка территорий от бытовых отходов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 квадратных метров</w:t>
            </w:r>
          </w:p>
        </w:tc>
      </w:tr>
      <w:tr>
        <w:trPr>
          <w:trHeight w:val="114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«Урюпинского сельского округа»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и очистка территорий от снега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 квадратных метров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Очистка территорий от бытовых отходов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отопления в сельских клубах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квадратных метров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Азат»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и очистка территорий от снега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 квадратных метров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Очистка территорий от бытовых отходов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 квадратных метров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Жалгызкарагайского сельского округа»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и очистка территорий от снега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Очистка территорий от бытовых отходов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 квадратных метров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Енбекского сельского округа»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и очистка территорий от снега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Очистка территорий от бытовых отходов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 квадратных метров</w:t>
            </w:r>
          </w:p>
        </w:tc>
      </w:tr>
      <w:tr>
        <w:trPr>
          <w:trHeight w:val="117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Кенесского сельского округа»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и очистка территорий от снега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 квадратных метров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Очистка территорий от бытовых отходов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 квадратных метров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Наумовского сельского округа»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и очистка территорий от снега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Очистка территорий от бытовых отходов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 квадратных метров</w:t>
            </w:r>
          </w:p>
        </w:tc>
      </w:tr>
      <w:tr>
        <w:trPr>
          <w:trHeight w:val="117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Новорыбинского сельского округа»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и очистка территорий от снега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 квадратных метров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Очистка территорий от бытовых отходов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отопления в сельских клубах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квадратных метров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Акколь»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и очистка территорий от снега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Очистка территорий от бытовых отходов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участковым комиссиям в обследовании семей, претендующих на социальную помощь и работа с социальными картами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оформлении и доставки повесток по призыву граждан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 повесток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7"/>
        <w:gridCol w:w="3730"/>
        <w:gridCol w:w="4333"/>
      </w:tblGrid>
      <w:tr>
        <w:trPr>
          <w:trHeight w:val="6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150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45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4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85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7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6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65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7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7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75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4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55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34600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34600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