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78cd" w14:textId="35d7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городе Акколь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31 декабря 2014 года № А-12/528. Зарегистрировано Департаментом юстиции Акмолинской области 2 февраля 2015 года № 4624. Утратило силу постановлением акимата Аккольского района Акмолинской области от 4 мая 2020 года № А-5/124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 А-5/124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на основании решения Аккольского районного маслихата от 14 ноября 2014 года № С-41-8 "О согласовании тарифа на регулярные городские перевозки пассажиров на маршрутах города Акколь",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для всех маршрутов на регулярные автомобильные перевозки пассажиров и багажа в городе Акколь: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взрослым в размере - 70 (семьдесят)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 возрасте от 7 до 15 лет в размере - 35 (тридцать пять)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Аккольского района Елисеева В.В.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86"/>
        <w:gridCol w:w="3551"/>
        <w:gridCol w:w="536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6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Едигенов</w:t>
            </w:r>
          </w:p>
        </w:tc>
      </w:tr>
      <w:tr>
        <w:trPr>
          <w:trHeight w:val="30" w:hRule="atLeast"/>
        </w:trPr>
        <w:tc>
          <w:tcPr>
            <w:tcW w:w="3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  <w:bookmarkEnd w:id="7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Аккольского</w:t>
            </w:r>
          </w:p>
          <w:bookmarkEnd w:id="8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Салыбекова Д.Т.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