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1a59" w14:textId="e751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 оплаты труда участников и источников их финансирования по Аршалынскому району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24 января 2014 года № А-38. Зарегистрировано Департаментом юстиции Акмолинской области 5 февраля 2014 года № 3998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1.Определить спрос и предложения на общественные работы по Аршалынскому району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Мусралимову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Аршалынского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К.Караулов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А.Балабеков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Б.Адильханов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Аршалынского района»               Т.Бражанов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К.Оспанова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Аршалынский районный филиал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Народно-Демократической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партии «Нур-Отан»                          Р.Федорова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Аршалынского района»                 Руденко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Аршалынскому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Акмолинской области»          О.Какимбеков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учреждение «Учреждение ЕЦ-166/5»           Туякпаев Ж.К.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А-38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по Аршалынскому району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постановления акимата Аршалынского района Акмолинской области от 29.07.2014 </w:t>
      </w:r>
      <w:r>
        <w:rPr>
          <w:rFonts w:ascii="Times New Roman"/>
          <w:b w:val="false"/>
          <w:i w:val="false"/>
          <w:color w:val="ff0000"/>
          <w:sz w:val="28"/>
        </w:rPr>
        <w:t>№ А-270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8548"/>
        <w:gridCol w:w="1838"/>
        <w:gridCol w:w="2572"/>
      </w:tblGrid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Жибек жолы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Берсуатского сельского округа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Аршалы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8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Арнасай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Волгодоновского сельского округа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Ижевского сельского округа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Константиновского сельского округа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Турген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Михайловского сельского округа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Булаксайского аульного округа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Сарабинского сельского округа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Анарского сельского округа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Аршалынского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«Вячеславская средняя школа»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«Аршалынское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филиал партии «Нур Отан»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«Аршалынская средняя школа № 1»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«Аршалынская средняя школа № 2»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«Аршалынский центр детского творчества»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«Станция юных техников Аршалынского района»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«Детская музыкальная школа»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«Учреждение ЕЦ–166/5»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А-38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постановления акимата Аршалынского района Акмолинской области от 29.07.2014 </w:t>
      </w:r>
      <w:r>
        <w:rPr>
          <w:rFonts w:ascii="Times New Roman"/>
          <w:b w:val="false"/>
          <w:i w:val="false"/>
          <w:color w:val="ff0000"/>
          <w:sz w:val="28"/>
        </w:rPr>
        <w:t>№ А-270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679"/>
        <w:gridCol w:w="3923"/>
        <w:gridCol w:w="2429"/>
      </w:tblGrid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Жибек жолы Аршалынского района»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документов</w:t>
            </w:r>
          </w:p>
        </w:tc>
      </w:tr>
      <w:tr>
        <w:trPr>
          <w:trHeight w:val="60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Берсуатского сельского округа Аршалынского района»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 метров</w:t>
            </w:r>
          </w:p>
        </w:tc>
      </w:tr>
      <w:tr>
        <w:trPr>
          <w:trHeight w:val="45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Аршалы Аршалынского района»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документов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456000 квадратных метров</w:t>
            </w:r>
          </w:p>
        </w:tc>
      </w:tr>
      <w:tr>
        <w:trPr>
          <w:trHeight w:val="705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 Аршалынского района»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метров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Арнасай Аршалынского района»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метров</w:t>
            </w:r>
          </w:p>
        </w:tc>
      </w:tr>
      <w:tr>
        <w:trPr>
          <w:trHeight w:val="78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Волгодоновского сельского округа Аршалынского района»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метров</w:t>
            </w:r>
          </w:p>
        </w:tc>
      </w:tr>
      <w:tr>
        <w:trPr>
          <w:trHeight w:val="69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Ижевского сельского округа Аршалынского района»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 квадратных метров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Константиновского сельского округа Аршалынского района»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документов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 квадратных метров</w:t>
            </w:r>
          </w:p>
        </w:tc>
      </w:tr>
      <w:tr>
        <w:trPr>
          <w:trHeight w:val="975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Турген Аршалынского района»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метров</w:t>
            </w:r>
          </w:p>
        </w:tc>
      </w:tr>
      <w:tr>
        <w:trPr>
          <w:trHeight w:val="72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Михайловского сельского округа Аршалынского района»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 квадратных метров</w:t>
            </w:r>
          </w:p>
        </w:tc>
      </w:tr>
      <w:tr>
        <w:trPr>
          <w:trHeight w:val="69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Булаксайского аульного округа Аршалынского района»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метров</w:t>
            </w:r>
          </w:p>
        </w:tc>
      </w:tr>
      <w:tr>
        <w:trPr>
          <w:trHeight w:val="885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Сарабинского сельского округа Аршалынского района»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метров</w:t>
            </w:r>
          </w:p>
        </w:tc>
      </w:tr>
      <w:tr>
        <w:trPr>
          <w:trHeight w:val="84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Анарского сельского округа Аршалынского района»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метров</w:t>
            </w:r>
          </w:p>
        </w:tc>
      </w:tr>
      <w:tr>
        <w:trPr>
          <w:trHeight w:val="975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Аршалынского района»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Аршалынского района»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документов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Аршалынского района»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документов</w:t>
            </w:r>
          </w:p>
        </w:tc>
      </w:tr>
      <w:tr>
        <w:trPr>
          <w:trHeight w:val="19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Аршалынского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Аршалынского района»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</w:tr>
      <w:tr>
        <w:trPr>
          <w:trHeight w:val="765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«Вячеславская средняя школа»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документов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«Аршалынское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Аршалынского района»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Аршалынского района»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</w:tr>
      <w:tr>
        <w:trPr>
          <w:trHeight w:val="96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филиал партии «Нур Отан»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Аршалынского района»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документов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Аршалынского района»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«Аршалынская средняя школа № 1»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«Аршалынская средняя школа № 2»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«Аршалынский центр детского творчества»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«Станция юных техников Аршалынского района»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«Детская музыкальная школа»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«Учреждение ЕЦ–166/5»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7"/>
        <w:gridCol w:w="4447"/>
        <w:gridCol w:w="3906"/>
      </w:tblGrid>
      <w:tr>
        <w:trPr>
          <w:trHeight w:val="69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67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8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6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6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6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6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