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38e7" w14:textId="1413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Аршалынского района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24 января 2014 года № А-39. Зарегистрировано Департаментом юстиции Акмолинской области 18 февраля 2014 года № 4011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акимат Аршалынского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 Аршалынского района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лица, длительно не работающие (три месяца и более);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от 21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лица, уволенные в связи с завершением сроков сезонных и временных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4)молодежь из числа выпускников организаций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инфицированные вирусом иммунодефицита человека и синдромом приобретенного иммунодефицита;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наркозависимые лица, прошедшие курс социально-психологической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лица, старше 50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Аршалынского района Мусралимову А.Е.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Аршалынского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К.Караулов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