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184c" w14:textId="e941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2013 года № 23/1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марта 2014 года № 25/5. Зарегистрировано Департаментом юстиции Акмолинской области 11 апреля 2014 года № 4087. Утратило силу в связи с истечением срока применения - (письмо Аршалынского районного маслихата Акмолинской области от 16 января 2015 года № 02-20/361-И)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16.01.2015 № 02-20/361-И).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2014-2016 годы» от 26 декабря 2013 года № 23/1 (зарегистрировано в Реестре государственной регистрации нормативных правовых актов № 3962, опубликовано 25 января 2014 года в районной газете «Аршалы айнасы», 25 января 2014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3 759 527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3 056 638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3 829 295,8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44 964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52 782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-114 732,8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114 732,8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2014 год в сумме 670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А.Лебедев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25/5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23/1       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539"/>
        <w:gridCol w:w="9590"/>
        <w:gridCol w:w="239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3759527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634119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2653,2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3056638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3056638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29"/>
        <w:gridCol w:w="687"/>
        <w:gridCol w:w="9147"/>
        <w:gridCol w:w="23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3829295,8</w:t>
            </w:r>
          </w:p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58976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123324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123254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1543823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1443823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1091452,7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43125,7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142044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72663,6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78626,4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64490,4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16496,4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1385372,9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1363515,3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62144,3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142245,7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105606,7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65569,7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211854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149232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127960,9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38008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неиспольованных (недоиспользованных) целевых трансфертов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-114732,8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114732,8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69768,8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25/5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23/1       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467 456,0</w:t>
            </w:r>
          </w:p>
        </w:tc>
      </w:tr>
      <w:tr>
        <w:trPr>
          <w:trHeight w:val="2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355 456,0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54 258,0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приобретение и установку блочно-модульных котельных для школ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49 819,0</w:t>
            </w:r>
          </w:p>
        </w:tc>
      </w:tr>
      <w:tr>
        <w:trPr>
          <w:trHeight w:val="6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приобретение спортивного инвентаря для школ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115 869,0</w:t>
            </w:r>
          </w:p>
        </w:tc>
      </w:tr>
      <w:tr>
        <w:trPr>
          <w:trHeight w:val="5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115 869,0</w:t>
            </w:r>
          </w:p>
        </w:tc>
      </w:tr>
      <w:tr>
        <w:trPr>
          <w:trHeight w:val="2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санитарного убоя мелкого рогатого скота больных бруцеллезом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</w:p>
        </w:tc>
      </w:tr>
      <w:tr>
        <w:trPr>
          <w:trHeight w:val="3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разработку градостроительной документации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139 952,0</w:t>
            </w:r>
          </w:p>
        </w:tc>
      </w:tr>
      <w:tr>
        <w:trPr>
          <w:trHeight w:val="7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139 952,0</w:t>
            </w:r>
          </w:p>
        </w:tc>
      </w:tr>
      <w:tr>
        <w:trPr>
          <w:trHeight w:val="2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</w:p>
        </w:tc>
      </w:tr>
      <w:tr>
        <w:trPr>
          <w:trHeight w:val="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селе Костомар Аршалынского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ПС-110/35/10 кВ Ново-Александровка и РП-10 кВ "Солнечная" Аршалынского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25/5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23/1        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62"/>
        <w:gridCol w:w="762"/>
        <w:gridCol w:w="6794"/>
        <w:gridCol w:w="2452"/>
        <w:gridCol w:w="2196"/>
      </w:tblGrid>
      <w:tr>
        <w:trPr>
          <w:trHeight w:val="4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123324,0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123324,0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15136,0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123254,0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1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1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188082,9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2388"/>
        <w:gridCol w:w="2495"/>
        <w:gridCol w:w="2473"/>
        <w:gridCol w:w="2110"/>
        <w:gridCol w:w="223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1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1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</w:p>
        </w:tc>
      </w:tr>
      <w:tr>
        <w:trPr>
          <w:trHeight w:val="24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</w:p>
        </w:tc>
      </w:tr>
      <w:tr>
        <w:trPr>
          <w:trHeight w:val="3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</w:p>
        </w:tc>
      </w:tr>
      <w:tr>
        <w:trPr>
          <w:trHeight w:val="24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1916,0</w:t>
            </w:r>
          </w:p>
        </w:tc>
      </w:tr>
      <w:tr>
        <w:trPr>
          <w:trHeight w:val="28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1916,0</w:t>
            </w:r>
          </w:p>
        </w:tc>
      </w:tr>
      <w:tr>
        <w:trPr>
          <w:trHeight w:val="25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1916,0</w:t>
            </w:r>
          </w:p>
        </w:tc>
      </w:tr>
      <w:tr>
        <w:trPr>
          <w:trHeight w:val="22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28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1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9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6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6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13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8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18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19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13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27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1789"/>
        <w:gridCol w:w="1917"/>
        <w:gridCol w:w="2666"/>
        <w:gridCol w:w="2430"/>
        <w:gridCol w:w="311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4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19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</w:p>
        </w:tc>
      </w:tr>
      <w:tr>
        <w:trPr>
          <w:trHeight w:val="19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</w:p>
        </w:tc>
      </w:tr>
      <w:tr>
        <w:trPr>
          <w:trHeight w:val="36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</w:p>
        </w:tc>
      </w:tr>
      <w:tr>
        <w:trPr>
          <w:trHeight w:val="13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13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8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18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10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12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8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21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16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8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15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18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1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