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0a8a" w14:textId="9fb0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Аршалынского района от 24 января 2014 года № А-38 "Об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 оплаты труда участников и источников их финансирования по Аршалынскому району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29 июля 2014 года № А-270. Зарегистрировано Департаментом юстиции Акмолинской области 15 августа 2014 года № 4317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Аршалынского района от 24 января 2014 года № А-38 «Об определении спроса и предложения на общественные работы, утверждении перечня организации, видов, объемов и конкретных условий общественных работ, размер оплаты труда участников и источников их финансирования по Аршалынскому району на 2014 год» (зарегистрировано в Реестре государственной регистрации нормативных правовых актов № 3998, опубликовано в газете "Вперед" № 13 (4157) от 13 февраля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Мусралимову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Аршалынского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Аршалынского района                  Ж.Нуркенов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Б.Адильханов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Т.Бражанов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«Аршалынское районное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защите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потребителей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защите прав потребителей»               Е.Назарова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К.Оспанова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М.Руденко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«Учреждение ЕЦ–166/5»           Ж.Туякпаев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партии «Нур-Отан»                  Р.Федорова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А-270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приложению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А-38  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по Аршалынскому району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8548"/>
        <w:gridCol w:w="1838"/>
        <w:gridCol w:w="2572"/>
      </w:tblGrid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Жибек жолы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Берсуатского сельского округа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Аршалы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8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Арнасай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Волгодоновского сельского округа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Ижевского сельского округа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Константиновского сельского округа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Турген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Михайловского сельского округа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Булаксайского аульного округа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Сарабинского сельского округа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Анарского сельского округа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делам обороны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Аршалынского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«Вячеславская средняя школа»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«Аршалынское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филиал партии «Нур Отан»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«Аршалынская средняя школа № 1»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«Аршалынская средняя школа № 2»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«Аршалынский центр детского творчества»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«Станция юных техников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«Детская музыкальная школа»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«Учреждение ЕЦ–166/5»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А-270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приложению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А-38       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722"/>
        <w:gridCol w:w="3944"/>
        <w:gridCol w:w="2365"/>
      </w:tblGrid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Жибек жолы Аршалынского района»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документов</w:t>
            </w:r>
          </w:p>
        </w:tc>
      </w:tr>
      <w:tr>
        <w:trPr>
          <w:trHeight w:val="60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Берсуатского сельского округа Аршалынского района»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квадратных метров</w:t>
            </w:r>
          </w:p>
        </w:tc>
      </w:tr>
      <w:tr>
        <w:trPr>
          <w:trHeight w:val="45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Аршалы Аршалынского района»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 документов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456000 квадратных метров</w:t>
            </w:r>
          </w:p>
        </w:tc>
      </w:tr>
      <w:tr>
        <w:trPr>
          <w:trHeight w:val="705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 Аршалынского района»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документов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метров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Арнасай Аршалынского района»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документов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метров</w:t>
            </w:r>
          </w:p>
        </w:tc>
      </w:tr>
      <w:tr>
        <w:trPr>
          <w:trHeight w:val="78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Волгодоновского сельского округа Аршалынского района»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документов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метров</w:t>
            </w:r>
          </w:p>
        </w:tc>
      </w:tr>
      <w:tr>
        <w:trPr>
          <w:trHeight w:val="69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Ижевского сельского округа Аршалынского района»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документов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 квадратных метров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Константиновского сельского округа Аршалынского района»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документов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 квадратных метров</w:t>
            </w:r>
          </w:p>
        </w:tc>
      </w:tr>
      <w:tr>
        <w:trPr>
          <w:trHeight w:val="975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Турген Аршалынского района»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документов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метров</w:t>
            </w:r>
          </w:p>
        </w:tc>
      </w:tr>
      <w:tr>
        <w:trPr>
          <w:trHeight w:val="72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Михайловского сельского округа Аршалынского района»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документов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 квадратных метров</w:t>
            </w:r>
          </w:p>
        </w:tc>
      </w:tr>
      <w:tr>
        <w:trPr>
          <w:trHeight w:val="69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Булаксайского аульного округа Аршалынского района»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документов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метров</w:t>
            </w:r>
          </w:p>
        </w:tc>
      </w:tr>
      <w:tr>
        <w:trPr>
          <w:trHeight w:val="885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Сарабинского сельского округа Аршалынского района»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документов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метров</w:t>
            </w:r>
          </w:p>
        </w:tc>
      </w:tr>
      <w:tr>
        <w:trPr>
          <w:trHeight w:val="84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Анарского сельского округа Аршалынского района»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документов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метров</w:t>
            </w:r>
          </w:p>
        </w:tc>
      </w:tr>
      <w:tr>
        <w:trPr>
          <w:trHeight w:val="975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делам обороны Аршалынского района»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Аршалынского района»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документов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Аршалынского района»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документов</w:t>
            </w:r>
          </w:p>
        </w:tc>
      </w:tr>
      <w:tr>
        <w:trPr>
          <w:trHeight w:val="19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Аршалынского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Аршалынского района»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документов</w:t>
            </w:r>
          </w:p>
        </w:tc>
      </w:tr>
      <w:tr>
        <w:trPr>
          <w:trHeight w:val="765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«Вячеславская средняя школа»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документов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«Аршалынское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Аршалынского района»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Аршалынского района»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</w:tr>
      <w:tr>
        <w:trPr>
          <w:trHeight w:val="96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филиал партии «Нур Отан»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Аршалынского района»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документов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Аршалынского района»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документов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«Аршалынская средняя школа № 1»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«Аршалынская средняя школа № 2»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«Аршалынский центр детского творчества»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«Станция юных техников Аршалынского района»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«Детская музыкальная школа»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«Учреждение ЕЦ–166/5»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7"/>
        <w:gridCol w:w="4447"/>
        <w:gridCol w:w="3906"/>
      </w:tblGrid>
      <w:tr>
        <w:trPr>
          <w:trHeight w:val="69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67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9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8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6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9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6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6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6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