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15a7" w14:textId="479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13 мая 2014 года № а-5/184. Зарегистрировано Департаментом юстиции Акмолинской области 11 июня 2014 года № 4227. Утратило силу в связи с истечением срока применения - (письмо акимата Атбасарского района Акмолинской области от 15 января 2015 года № 02-09/53)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Атбасарского района Акмолинской области от 15.01.2015 № 02-09/53).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Бекмаганбетову Ш.Е.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Ж.Нуркенов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Атбасарского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а-5/184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022"/>
        <w:gridCol w:w="1717"/>
        <w:gridCol w:w="1235"/>
        <w:gridCol w:w="1449"/>
        <w:gridCol w:w="1183"/>
        <w:gridCol w:w="1410"/>
        <w:gridCol w:w="1157"/>
        <w:gridCol w:w="1582"/>
        <w:gridCol w:w="1158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6600-7000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4000-5000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