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5af3" w14:textId="291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Есенгельды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сентября 2014 года № а-9/399. Зарегистрировано Департаментом юстиции Акмолинской области 17 октября 2014 года № 4414.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Есенгельды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Атбасарского района А.В.Гавриленко.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а-9/399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Есенгельды 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Есенгельды Атбасарского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Есенгельды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Есенгельды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Есенгельды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Есенгельды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Есенгельды Атбасарского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Есенгельды,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020408, Республика Казахстан, Акмолинская область, Атбасарский район, село Есенгельды, улица Приозерная,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Есенгельды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Есенгельды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Есенгельды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Есенгельды Атбасарского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Есенгельды Атбасарского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Есенгельды Атбасарского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Есенгельды Атбасарского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Есенгельды Атбасарского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Есенгельды Атбасарского района"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вправе рассматривать дела об административных правонарушениях и налагать административные взыскания за нарушения, согласно действующего законодательства Республики Казахстан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Есенгельды Атбасарского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Есенгельды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Есенгельды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Есенгельды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Есенгельды Атбасарского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