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04f" w14:textId="ea3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2013 года № 5С 21/3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октября 2014 года № 5С 28/2. Зарегистрировано Департаментом юстиции Акмолинской области 5 ноября 2014 года № 4435.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2014-2016 годы» от 25 декабря 2013 года № 5С 21/3 (зарегистрировано в Реестре государственной регистрации нормативных правовых актов № 3948, опубликовано от 24 января 2014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3 207 160,6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2 058 009,6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3 222 443,0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4 779,0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36 902,3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36 902,3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-56 963,7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56 963,7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52 188,0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2014 год в сумме 19 745,1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717"/>
        <w:gridCol w:w="9326"/>
        <w:gridCol w:w="2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3 207 160,6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345 175,0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87 231,0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35 577,0</w:t>
            </w:r>
          </w:p>
        </w:tc>
      </w:tr>
      <w:tr>
        <w:trPr>
          <w:trHeight w:val="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11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3 206,0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4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6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77"/>
        <w:gridCol w:w="877"/>
        <w:gridCol w:w="8404"/>
        <w:gridCol w:w="26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3 222 443,0</w:t>
            </w:r>
          </w:p>
        </w:tc>
      </w:tr>
      <w:tr>
        <w:trPr>
          <w:trHeight w:val="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236 060,1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80 008,2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116 070,1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113 820,1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24 084,3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5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31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2 097 510,7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2 087 890,4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1 595 724,6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132 712,5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132 468,5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9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385 794,7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165 931,4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1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169 835,5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124 774,5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4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76 470,5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37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10 004,0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8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85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-56 963,7</w:t>
            </w:r>
          </w:p>
        </w:tc>
      </w:tr>
      <w:tr>
        <w:trPr>
          <w:trHeight w:val="34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25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4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94"/>
        <w:gridCol w:w="731"/>
        <w:gridCol w:w="8712"/>
        <w:gridCol w:w="261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188 017,5</w:t>
            </w:r>
          </w:p>
        </w:tc>
      </w:tr>
      <w:tr>
        <w:trPr>
          <w:trHeight w:val="58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116 070,1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37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23 442,6</w:t>
            </w:r>
          </w:p>
        </w:tc>
      </w:tr>
      <w:tr>
        <w:trPr>
          <w:trHeight w:val="39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05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360 181,0</w:t>
            </w:r>
          </w:p>
        </w:tc>
      </w:tr>
      <w:tr>
        <w:trPr>
          <w:trHeight w:val="2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204 908,0</w:t>
            </w:r>
          </w:p>
        </w:tc>
      </w:tr>
      <w:tr>
        <w:trPr>
          <w:trHeight w:val="1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1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2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163 120,4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40 639,8</w:t>
            </w:r>
          </w:p>
        </w:tc>
      </w:tr>
      <w:tr>
        <w:trPr>
          <w:trHeight w:val="45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1 755,6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средней школы № 3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замену оборудования насосной станции третьего подъема в городе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212 012,2</w:t>
            </w:r>
          </w:p>
        </w:tc>
      </w:tr>
      <w:tr>
        <w:trPr>
          <w:trHeight w:val="8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  <w:tr>
        <w:trPr>
          <w:trHeight w:val="7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сорокапятиквартирных жилых домов в микрорайоне № 1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73 419,3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1)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46 259,4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2)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46 252,7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четырем сорокапятиквартирным жилым домам города Атбасар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