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5c22" w14:textId="8135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25 декабря 2013 года № 5С 21/3 "О бюджете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24 ноября 2014 года № 5С 29/2. Зарегистрировано Департаментом юстиции Акмолинской области 28 ноября 2014 года № 4487. Утратило силу в связи с истечением срока применения - (письмо Атбасарского районного маслихата Акмолинской области от 26 января 2015 года № 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Атбасарского районного маслихата Акмолинской области от 26.01.2015 № 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 бюджете района на 2014-2016 годы» от 25 декабря 2013 года № 5С 21/3 (зарегистрировано в Реестре государственной регистрации нормативных правовых актов № 3948, опубликовано от 24 января 2014 года в газетах «Атбасар», «Простор»)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3 219 081,9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1 073 608,0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12 985,4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62 557,0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2 069 931,5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3 220 905,0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4 779,0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6 596,0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1 817,0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50 361,6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50 361,6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-56 963,7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56 963,7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6 596,0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1 820,3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52 188,0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Учесть, что в бюджете района на 2014 год предусмотрено вознаграждение по бюджетным кредитам, выделенных из республиканского бюджета для реализации мер социальной поддержки специалистов в сумме 2,4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Комбатуров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Муратов Р.Р.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А.Никишов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ноября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29/2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21/3    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28"/>
        <w:gridCol w:w="784"/>
        <w:gridCol w:w="9296"/>
        <w:gridCol w:w="24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3 219 081,9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1 073 608,0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90 485,0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90 485,0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591 876,0</w:t>
            </w:r>
          </w:p>
        </w:tc>
      </w:tr>
      <w:tr>
        <w:trPr>
          <w:trHeight w:val="3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591 876,0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345 175,0</w:t>
            </w:r>
          </w:p>
        </w:tc>
      </w:tr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228 284,0</w:t>
            </w:r>
          </w:p>
        </w:tc>
      </w:tr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26 560,0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87 231,0</w:t>
            </w:r>
          </w:p>
        </w:tc>
      </w:tr>
      <w:tr>
        <w:trPr>
          <w:trHeight w:val="4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35 577,0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7 310,0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14 200,0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13 577,0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3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11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12 985,4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3 802,4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6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6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3 206,0</w:t>
            </w:r>
          </w:p>
        </w:tc>
      </w:tr>
      <w:tr>
        <w:trPr>
          <w:trHeight w:val="6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</w:tr>
      <w:tr>
        <w:trPr>
          <w:trHeight w:val="8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10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14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16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8 967,0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8 967,0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62 557,0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62 557,0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62 557,0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2 069 931,5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2 069 931,5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2 069 931,5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963"/>
        <w:gridCol w:w="815"/>
        <w:gridCol w:w="8670"/>
        <w:gridCol w:w="2484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3 220 905,0</w:t>
            </w:r>
          </w:p>
        </w:tc>
      </w:tr>
      <w:tr>
        <w:trPr>
          <w:trHeight w:val="57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238 045,1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15 897,5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15 897,5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80 008,2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79 558,2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118 055,1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113 820,1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24 084,3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20 482,0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784,5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2 447,8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42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6 099,0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6 099,0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96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1 495,8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1 495,8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1 495,8</w:t>
            </w:r>
          </w:p>
        </w:tc>
      </w:tr>
      <w:tr>
        <w:trPr>
          <w:trHeight w:val="31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2 093 988,2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2 084 368,0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8 058,0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1 604 202,2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2 914,2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80 555,0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86 740,0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192 908,0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67 146,6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9 620,2</w:t>
            </w:r>
          </w:p>
        </w:tc>
      </w:tr>
      <w:tr>
        <w:trPr>
          <w:trHeight w:val="61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132 468,5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4 582,0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1 459,9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32 431,0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13 877,0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9 789,0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20 354,0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49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385 794,7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44 701,9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6 798,3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10 436,0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27 192,6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136 788,7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113 376,0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6 780,6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10 685,1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195 498,0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165 931,4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8 302,5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21 264,1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2 406,1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1 875,1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78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169 835,5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124 774,5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65 415,0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42 964,7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5 562,8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19 918,6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6 699,6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14 764,0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4 842,0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10 378,4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10 378,4</w:t>
            </w:r>
          </w:p>
        </w:tc>
      </w:tr>
      <w:tr>
        <w:trPr>
          <w:trHeight w:val="94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76 470,5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3 302,0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3 302,0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9 686,0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7 167,5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7 167,5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56 315,0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48 478,0</w:t>
            </w:r>
          </w:p>
        </w:tc>
      </w:tr>
      <w:tr>
        <w:trPr>
          <w:trHeight w:val="99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22 376,7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7 478,0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14 898,7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4 894,7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10 004,0</w:t>
            </w:r>
          </w:p>
        </w:tc>
      </w:tr>
      <w:tr>
        <w:trPr>
          <w:trHeight w:val="39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26 396,5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8 776,5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8 776,5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3 620,0</w:t>
            </w:r>
          </w:p>
        </w:tc>
      </w:tr>
      <w:tr>
        <w:trPr>
          <w:trHeight w:val="48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51 177,8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7 247,7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7 247,7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19 745,1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19 745,1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5 431,0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9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16 478,3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16 478,3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9 935,8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4 779,0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85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46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50 361,6</w:t>
            </w:r>
          </w:p>
        </w:tc>
      </w:tr>
      <w:tr>
        <w:trPr>
          <w:trHeight w:val="4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50 361,6</w:t>
            </w:r>
          </w:p>
        </w:tc>
      </w:tr>
      <w:tr>
        <w:trPr>
          <w:trHeight w:val="39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50 361,6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50 361,6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-56 963,7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25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6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1 820,3</w:t>
            </w:r>
          </w:p>
        </w:tc>
      </w:tr>
      <w:tr>
        <w:trPr>
          <w:trHeight w:val="345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1 820,3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1 820,3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52 188,0</w:t>
            </w:r>
          </w:p>
        </w:tc>
      </w:tr>
      <w:tr>
        <w:trPr>
          <w:trHeight w:val="39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52 188,0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52 188,0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52 188,0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ноября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29/2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21/3    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сел и сельских округов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877"/>
        <w:gridCol w:w="856"/>
        <w:gridCol w:w="8487"/>
        <w:gridCol w:w="246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190 002,5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118 055,1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5 570,5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5 420,5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8 477,0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2 135,0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6 002,0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7 316,7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7 166,7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7 513,0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6 066,4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5 916,4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6 082,0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5 932,0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7 783,0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6 407,0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6 257,0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7 248,0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7 098,0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6 064,0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7 736,0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7 586,0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12 665,5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12 665,5</w:t>
            </w:r>
          </w:p>
        </w:tc>
      </w:tr>
      <w:tr>
        <w:trPr>
          <w:trHeight w:val="405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44 701,9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33 812,3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158,7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9 936,0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23 442,6</w:t>
            </w:r>
          </w:p>
        </w:tc>
      </w:tr>
      <w:tr>
        <w:trPr>
          <w:trHeight w:val="39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8 776,5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446,5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405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ноября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29/2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21/3    </w:t>
      </w:r>
    </w:p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6"/>
        <w:gridCol w:w="2334"/>
      </w:tblGrid>
      <w:tr>
        <w:trPr>
          <w:trHeight w:val="132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348 181,0</w:t>
            </w:r>
          </w:p>
        </w:tc>
      </w:tr>
      <w:tr>
        <w:trPr>
          <w:trHeight w:val="585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192 908,0</w:t>
            </w:r>
          </w:p>
        </w:tc>
      </w:tr>
      <w:tr>
        <w:trPr>
          <w:trHeight w:val="81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24 924,0</w:t>
            </w:r>
          </w:p>
        </w:tc>
      </w:tr>
      <w:tr>
        <w:trPr>
          <w:trHeight w:val="60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645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19 154,0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2 791,0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1245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99 212,0</w:t>
            </w:r>
          </w:p>
        </w:tc>
      </w:tr>
      <w:tr>
        <w:trPr>
          <w:trHeight w:val="42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  <w:tr>
        <w:trPr>
          <w:trHeight w:val="3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6 596,0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ноября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29/2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 21/3    </w:t>
      </w:r>
    </w:p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4"/>
        <w:gridCol w:w="2216"/>
      </w:tblGrid>
      <w:tr>
        <w:trPr>
          <w:trHeight w:val="1110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435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173 583,0</w:t>
            </w:r>
          </w:p>
        </w:tc>
      </w:tr>
      <w:tr>
        <w:trPr>
          <w:trHeight w:val="465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48 478,0</w:t>
            </w:r>
          </w:p>
        </w:tc>
      </w:tr>
      <w:tr>
        <w:trPr>
          <w:trHeight w:val="615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животных, направляемых на санитарный убой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450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блочно-модульных котельных для школ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40 639,8</w:t>
            </w:r>
          </w:p>
        </w:tc>
      </w:tr>
      <w:tr>
        <w:trPr>
          <w:trHeight w:val="450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1 755,6</w:t>
            </w:r>
          </w:p>
        </w:tc>
      </w:tr>
      <w:tr>
        <w:trPr>
          <w:trHeight w:val="390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укрепление материально-технической базы средней школы № 3 города Атбасар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435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объектов теплоснабжения города Атбасар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435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замену оборудования насосной станции третьего подъема в городе Атбасар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435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объектов 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8 477,6</w:t>
            </w:r>
          </w:p>
        </w:tc>
      </w:tr>
      <w:tr>
        <w:trPr>
          <w:trHeight w:val="435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укрепление материально-технической базы органов управления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1 985,0</w:t>
            </w:r>
          </w:p>
        </w:tc>
      </w:tr>
      <w:tr>
        <w:trPr>
          <w:trHeight w:val="480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225 471,5</w:t>
            </w:r>
          </w:p>
        </w:tc>
      </w:tr>
      <w:tr>
        <w:trPr>
          <w:trHeight w:val="810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государственного коммунального предприятия на праве хозяйственного ведения "Атбасар су"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46 237,6</w:t>
            </w:r>
          </w:p>
        </w:tc>
      </w:tr>
      <w:tr>
        <w:trPr>
          <w:trHeight w:val="720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реконструкцию тепловых сетей города Атбасар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510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двух сорокапятиквартирных жилых домов в микрорайоне № 1 города Атбасар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73 419,3</w:t>
            </w:r>
          </w:p>
        </w:tc>
      </w:tr>
      <w:tr>
        <w:trPr>
          <w:trHeight w:val="510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проекта на строительство двух сорокапятиквартирных жилых домов в микрорайоне № 1 города Атбасар (позиция 1)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46 259,4</w:t>
            </w:r>
          </w:p>
        </w:tc>
      </w:tr>
      <w:tr>
        <w:trPr>
          <w:trHeight w:val="510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проекта на строительство двух сорокапятиквартирных жилых домов в микрорайоне № 1 города Атбасар (позиция 2)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46 252,7</w:t>
            </w:r>
          </w:p>
        </w:tc>
      </w:tr>
      <w:tr>
        <w:trPr>
          <w:trHeight w:val="510" w:hRule="atLeast"/>
        </w:trPr>
        <w:tc>
          <w:tcPr>
            <w:tcW w:w="1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наружных инженерных сетей и благоустройство к четырем сорокапятиквартирным жилым домам города Атбасар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