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eebb" w14:textId="00be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Атбасарскому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8 декабря 2014 года № а-12/556. Зарегистрировано Департаментом юстиции Акмолинской области 29 декабря 2014 года № 4535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Атбасарскому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Атбасарского района Бекмаганбетову Ш.Е.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08.12.2014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а-12/556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9358"/>
        <w:gridCol w:w="1761"/>
        <w:gridCol w:w="1761"/>
      </w:tblGrid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2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Борисовка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Есенгельды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Новосельское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Сепе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Сочинское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08.12.2014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а-12/556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3211"/>
        <w:gridCol w:w="2272"/>
        <w:gridCol w:w="1360"/>
        <w:gridCol w:w="2946"/>
        <w:gridCol w:w="1498"/>
        <w:gridCol w:w="1593"/>
      </w:tblGrid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7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Борисовка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Есенгельды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Новосельское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Сепе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Сочинское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