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286b" w14:textId="85a2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2014 года № 5С 30/3. Зарегистрировано Департаментом юстиции Акмолинской области 6 января 2015 года № 4547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3 237 776,4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1 199 428,7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7 901,3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48 896,9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1 981 549,5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3 258 695,0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5 171,8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8 099,8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-26 090,4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26 090,4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20 926,4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000000"/>
          <w:sz w:val="28"/>
        </w:rPr>
        <w:t>№ 5С 35/1-1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2015 год предусмотрена субвенция, передаваемая из областного бюджета в сумме 1 194 677,0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2015 год в сумме 8 535,4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Атбасарского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000000"/>
          <w:sz w:val="28"/>
        </w:rPr>
        <w:t>№ 5С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бюджетные программы города районного значения, сел и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2015 год предусмотрены трансферты органам местного самоуправления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Атбасарского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000000"/>
          <w:sz w:val="28"/>
        </w:rPr>
        <w:t>№ 5С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бюджета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2015 год предусмотрено погашение основного долга по бюджетным кредитам, выделенным в 2010-2014 годах для реализации мер социальной поддержки специалистов в сумме 2 928,0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2015 год предусмотрено вознаграждение по бюджетным кредитам, выделенным из республиканского бюджета на проведение ремонта общего имущества кондоминиума в сумме 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2015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3,1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Атбасарского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000000"/>
          <w:sz w:val="28"/>
        </w:rPr>
        <w:t>№ 5С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в области социального обеспечения, образования и культуры, являющихся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Атбасарского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 35/1-1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89"/>
        <w:gridCol w:w="647"/>
        <w:gridCol w:w="9196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3 237 776,4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1 199 428,7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389 872,0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253 421,0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7 901,3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48 896,9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73"/>
        <w:gridCol w:w="731"/>
        <w:gridCol w:w="8838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3 258 695,0</w:t>
            </w:r>
          </w:p>
        </w:tc>
      </w:tr>
      <w:tr>
        <w:trPr>
          <w:trHeight w:val="28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251 292,1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24 367,6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40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2 121 441,5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2 121 441,5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1 628 538,0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28 681,5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83 257,0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31 896,0</w:t>
            </w:r>
          </w:p>
        </w:tc>
      </w:tr>
      <w:tr>
        <w:trPr>
          <w:trHeight w:val="24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144 693,7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141 151,8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25 837,0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17 834,6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19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330 914,8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295 014,5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247 081,4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58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152 664,0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114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79 308,5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57 335,5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57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45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88 526,7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3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32 357,4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27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100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-26 090,4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2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3"/>
        <w:gridCol w:w="772"/>
        <w:gridCol w:w="8720"/>
        <w:gridCol w:w="288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2 517 704,0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1 364 428,0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16 161,0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5 368,0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3"/>
        <w:gridCol w:w="935"/>
        <w:gridCol w:w="813"/>
        <w:gridCol w:w="7533"/>
        <w:gridCol w:w="2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2 517 704,0</w:t>
            </w:r>
          </w:p>
        </w:tc>
      </w:tr>
      <w:tr>
        <w:trPr>
          <w:trHeight w:val="2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238 998,0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1 716 113,0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1 716 113,0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1 486 006,0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82 837,0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14 883,0</w:t>
            </w:r>
          </w:p>
        </w:tc>
      </w:tr>
      <w:tr>
        <w:trPr>
          <w:trHeight w:val="36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197 371,0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80 685,0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17 767,0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6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5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4 777,0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18 967,0</w:t>
            </w:r>
          </w:p>
        </w:tc>
      </w:tr>
      <w:tr>
        <w:trPr>
          <w:trHeight w:val="3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752"/>
        <w:gridCol w:w="89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2 467 420,0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1 429 412,0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422 722,0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272 197,0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9 887,0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9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10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972 634,0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972 634,0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93"/>
        <w:gridCol w:w="855"/>
        <w:gridCol w:w="793"/>
        <w:gridCol w:w="7853"/>
        <w:gridCol w:w="25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2 467 420,0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238 998,0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3 980,0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1 716 146,0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1 716 146,0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1 486 006,0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82 837,0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14 916,0</w:t>
            </w:r>
          </w:p>
        </w:tc>
      </w:tr>
      <w:tr>
        <w:trPr>
          <w:trHeight w:val="4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139 460,0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30 685,0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48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7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5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9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19 561,0</w:t>
            </w:r>
          </w:p>
        </w:tc>
      </w:tr>
      <w:tr>
        <w:trPr>
          <w:trHeight w:val="4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Атбасарского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5С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94"/>
        <w:gridCol w:w="837"/>
        <w:gridCol w:w="8690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215 650,5</w:t>
            </w:r>
          </w:p>
        </w:tc>
      </w:tr>
      <w:tr>
        <w:trPr>
          <w:trHeight w:val="27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24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17 899,3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39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79"/>
        <w:gridCol w:w="942"/>
        <w:gridCol w:w="8352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171 540,0</w:t>
            </w:r>
          </w:p>
        </w:tc>
      </w:tr>
      <w:tr>
        <w:trPr>
          <w:trHeight w:val="39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40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21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79"/>
        <w:gridCol w:w="900"/>
        <w:gridCol w:w="8331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171 540,0</w:t>
            </w:r>
          </w:p>
        </w:tc>
      </w:tr>
      <w:tr>
        <w:trPr>
          <w:trHeight w:val="37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22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405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Атбасарского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 35/1-1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418 791,2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213 107,0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46 313,0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14 888,2</w:t>
            </w:r>
          </w:p>
        </w:tc>
      </w:tr>
      <w:tr>
        <w:trPr>
          <w:trHeight w:val="1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3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121 578,0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Атбасарского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 35/1-1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1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364 913,3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3 121,9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ремонт автомобильных дорог и разработку проектно-сметной документации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 города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Полтавской средней школы в селе Полтавка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города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142 307,5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прохождение отопительного сезона теплоснабжающим предприятиям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района на 2015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976"/>
        <w:gridCol w:w="1018"/>
        <w:gridCol w:w="1086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Трансферты органам местного самоуправления на 2015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Атбасарского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5С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