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ff86" w14:textId="e68f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 сентября 2014 года № 294. Зарегистрировано Департаментом юстиции Акмолинской области 2 октября 2014 года № 4379. Утратило силу постановлением акимата Астраханского района Акмолинской области от 23 апреля 2015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Астраханского района Акмолинской области от 23.04.2015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Астраханского района Сеилова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2014 года № 294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ставки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Ап – ставка арендной платы,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ставки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передаче 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 наем (аренду)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10216"/>
      </w:tblGrid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9957"/>
        <w:gridCol w:w="1498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город, поселок (районный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дошкольного воспитания и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учреждения, с графиком работы не превышающим графики работ данных учреждений с ограниченным доступом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располагаются государственные юридические лица, с графиком работы не превышающим графики работ данных учреждений и предприятий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некоммерческих организаций (кроме неправительственных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