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8235" w14:textId="06c8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2013 года № 5С-26-4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ноября 2014 года № 5С-37-2. Зарегистрировано Департаментом юстиции Акмолинской области 14 ноября 2014 года № 4454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2014-2016 годы» от 26 декабря 2013 года № 5С-26-4 (зарегистрированное в Реестре государственной регистрации нормативных правовых актов № 3955, опубликовано 16 января 2014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2014–2016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2248832,6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47185,7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1834886,2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2252235,4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47856,6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28980,5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28980,5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80239,9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2014 год в сумме 4500,0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Ж.Дюсекеева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2014 года № 5С-37-2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5С-26-4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02"/>
        <w:gridCol w:w="465"/>
        <w:gridCol w:w="9672"/>
        <w:gridCol w:w="276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2248832,6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76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4387,7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2083,7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1147,7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47185,7</w:t>
            </w:r>
          </w:p>
        </w:tc>
      </w:tr>
      <w:tr>
        <w:trPr>
          <w:trHeight w:val="5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5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2273,2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44912,5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2201,5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1834886,2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1834886,2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1834886,2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9"/>
        <w:gridCol w:w="533"/>
        <w:gridCol w:w="9430"/>
        <w:gridCol w:w="270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2252235,4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208274,5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59235,9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110472,8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109972,8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1339529,2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1337983,6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1115834,3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67201,3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67483,4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78233,9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1803,9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9560,4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345672,6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298353,9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287372,9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72903,1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87704,7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60640,1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41623,7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-80239,9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80239,9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2014 года № 5С-37-2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5С-26-4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9"/>
        <w:gridCol w:w="2651"/>
      </w:tblGrid>
      <w:tr>
        <w:trPr>
          <w:trHeight w:val="69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495698,0</w:t>
            </w:r>
          </w:p>
        </w:tc>
      </w:tr>
      <w:tr>
        <w:trPr>
          <w:trHeight w:val="3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162624,0</w:t>
            </w:r>
          </w:p>
        </w:tc>
      </w:tr>
      <w:tr>
        <w:trPr>
          <w:trHeight w:val="28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9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</w:tr>
      <w:tr>
        <w:trPr>
          <w:trHeight w:val="3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8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88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2313,2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8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8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3120,4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82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201,6</w:t>
            </w:r>
          </w:p>
        </w:tc>
      </w:tr>
      <w:tr>
        <w:trPr>
          <w:trHeight w:val="5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137,4</w:t>
            </w:r>
          </w:p>
        </w:tc>
      </w:tr>
      <w:tr>
        <w:trPr>
          <w:trHeight w:val="5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8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8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102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8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146168,6</w:t>
            </w:r>
          </w:p>
        </w:tc>
      </w:tr>
      <w:tr>
        <w:trPr>
          <w:trHeight w:val="36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63807,0</w:t>
            </w:r>
          </w:p>
        </w:tc>
      </w:tr>
      <w:tr>
        <w:trPr>
          <w:trHeight w:val="51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34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8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59623,6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81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3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9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3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</w:tr>
      <w:tr>
        <w:trPr>
          <w:trHeight w:val="3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84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2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280292,0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280292,0</w:t>
            </w:r>
          </w:p>
        </w:tc>
      </w:tr>
      <w:tr>
        <w:trPr>
          <w:trHeight w:val="3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села Астраханка (4 очередь)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49105,0</w:t>
            </w:r>
          </w:p>
        </w:tc>
      </w:tr>
      <w:tr>
        <w:trPr>
          <w:trHeight w:val="3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Бесбидаик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191148,0</w:t>
            </w:r>
          </w:p>
        </w:tc>
      </w:tr>
      <w:tr>
        <w:trPr>
          <w:trHeight w:val="2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и строительство водовода в селе Петровка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2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52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2014 года № 5С-37-2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5С-26-4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9"/>
        <w:gridCol w:w="2651"/>
      </w:tblGrid>
      <w:tr>
        <w:trPr>
          <w:trHeight w:val="73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79794,2</w:t>
            </w:r>
          </w:p>
        </w:tc>
      </w:tr>
      <w:tr>
        <w:trPr>
          <w:trHeight w:val="3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74713,3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12386,3</w:t>
            </w:r>
          </w:p>
        </w:tc>
      </w:tr>
      <w:tr>
        <w:trPr>
          <w:trHeight w:val="3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8358,6</w:t>
            </w:r>
          </w:p>
        </w:tc>
      </w:tr>
      <w:tr>
        <w:trPr>
          <w:trHeight w:val="31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1977,7</w:t>
            </w:r>
          </w:p>
        </w:tc>
      </w:tr>
      <w:tr>
        <w:trPr>
          <w:trHeight w:val="51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с ГЭ (Проекто-сметная документация с государственной экспертизой) на проведение капитального ремонта Новочеркасской средней школы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54327,0</w:t>
            </w:r>
          </w:p>
        </w:tc>
      </w:tr>
      <w:tr>
        <w:trPr>
          <w:trHeight w:val="30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27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255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3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2014 года № 5С-37-2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5С-26-4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9890"/>
        <w:gridCol w:w="267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171921,3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42259,4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6826,9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22635,3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5119,9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4743,9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1408,6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9680,1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9562,6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9990,5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7059,7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1147,8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8848,7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2026,3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12596,0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1497,7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9857,6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7221,4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