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4908" w14:textId="3b04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26 декабря 2014 года № 5С-39-3. Зарегистрировано Департаментом юстиции Акмолинской области 8 января 2015 года № 4560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 – 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2405347,3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452048,5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6673,8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1938930,0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2464019,4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14341,7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29360,0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-102373,8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102373,8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10.11.2015 </w:t>
      </w:r>
      <w:r>
        <w:rPr>
          <w:rFonts w:ascii="Times New Roman"/>
          <w:b w:val="false"/>
          <w:i w:val="false"/>
          <w:color w:val="000000"/>
          <w:sz w:val="28"/>
        </w:rPr>
        <w:t>№ 5С-47-2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изменениями, внесенными решением Астраханского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000000"/>
          <w:sz w:val="28"/>
        </w:rPr>
        <w:t>№ 5С-48-3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районного бюджета на 2015 год предусмотрены бюджетные субвенции, передаваемые из областного бюджета в бюджет района, в сумме 1276563,0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районного бюджета на 2015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объеме районного бюджета на 2015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объеме районного бюджета на 2015 год предусмотрено погашение бюджетных кредитов в вышестоящий бюджет в сумме 14971,0 тысяч тенге, в том числе досрочное погашение бюджетных кредитов – 6527,0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Астраханского районного маслихата Акмолинской области от 10.11.2015 </w:t>
      </w:r>
      <w:r>
        <w:rPr>
          <w:rFonts w:ascii="Times New Roman"/>
          <w:b w:val="false"/>
          <w:i w:val="false"/>
          <w:color w:val="000000"/>
          <w:sz w:val="28"/>
        </w:rPr>
        <w:t>№ 5С-47-2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2015 год в сумме 1265,0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Астраханского районного маслихата Акмолинской области от 10.11.2015 </w:t>
      </w:r>
      <w:r>
        <w:rPr>
          <w:rFonts w:ascii="Times New Roman"/>
          <w:b w:val="false"/>
          <w:i w:val="false"/>
          <w:color w:val="000000"/>
          <w:sz w:val="28"/>
        </w:rPr>
        <w:t>№ 5С-47-2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социального обеспечения, образования, культуры, спорта,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прилагаемый объем затрат местных бюджетных программ поселка, села, сельских округов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Ж.Дюсекеева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       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Астраханского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5С-48-3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49"/>
        <w:gridCol w:w="733"/>
        <w:gridCol w:w="9226"/>
        <w:gridCol w:w="242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2405347,3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452048,5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25600,0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169870,0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169870,0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172479,0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40883,5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26379,4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11141,9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2778,2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574,4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6375,0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6375,0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1938930,0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1938930,0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73"/>
        <w:gridCol w:w="773"/>
        <w:gridCol w:w="9029"/>
        <w:gridCol w:w="244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2464019,4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241053,1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14937,0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63912,8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63547,8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8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122487,3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118331,3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8885,2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8480,7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23532,6</w:t>
            </w:r>
          </w:p>
        </w:tc>
      </w:tr>
      <w:tr>
        <w:trPr>
          <w:trHeight w:val="13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21613,2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699,1</w:t>
            </w:r>
          </w:p>
        </w:tc>
      </w:tr>
      <w:tr>
        <w:trPr>
          <w:trHeight w:val="9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7298,2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6689,2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1721560,3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1705969,3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12647,7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1181900,4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17769,2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20767,5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76595,8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60018,0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323982,4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91278,9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16273,5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73534,4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17493,4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12738,6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196,8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1095,2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9725,3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300,7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170,4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1626,6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4550,5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8534,5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14063,4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91862,8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26329,3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1129,4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12521,5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576,6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576,6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35879,7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594,9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35284,8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27682,7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109262,6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79762,8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3091,4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45422,2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18654,2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5601,6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6906,4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18141,4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6562,1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</w:p>
        </w:tc>
      </w:tr>
      <w:tr>
        <w:trPr>
          <w:trHeight w:val="8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11358,4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5452,3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2853,1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93531,1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7001,6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10933,6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10596,6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10833,3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10583,3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64762,6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6006,2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1398,5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8857,3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8857,3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8698,3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61399,5</w:t>
            </w:r>
          </w:p>
        </w:tc>
      </w:tr>
      <w:tr>
        <w:trPr>
          <w:trHeight w:val="9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4679,4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56720,1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54446,2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24409,6</w:t>
            </w:r>
          </w:p>
        </w:tc>
      </w:tr>
      <w:tr>
        <w:trPr>
          <w:trHeight w:val="9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14341,7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-102373,8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102373,8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       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5"/>
        <w:gridCol w:w="732"/>
        <w:gridCol w:w="9212"/>
        <w:gridCol w:w="244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1699099,0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453477,0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27330,0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27330,0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179596,0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179596,0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228286,0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181660,0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5018,0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34033,0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5782,0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1231267,0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1231267,0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1231267,0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8"/>
        <w:gridCol w:w="778"/>
        <w:gridCol w:w="8872"/>
        <w:gridCol w:w="2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1699099,0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14867,0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65346,0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65346,0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121792,0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121792,0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8007,0</w:t>
            </w:r>
          </w:p>
        </w:tc>
      </w:tr>
      <w:tr>
        <w:trPr>
          <w:trHeight w:val="14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1182409,0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1182409,0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1049927,0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64076,0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48441,0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66845,0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40391,0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32587,0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       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50"/>
        <w:gridCol w:w="713"/>
        <w:gridCol w:w="9134"/>
        <w:gridCol w:w="251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1943009,0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471939,0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190850,0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190850,0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232063,0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182850,0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36570,0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14812,0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1456590,0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1456590,0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797"/>
        <w:gridCol w:w="797"/>
        <w:gridCol w:w="8929"/>
        <w:gridCol w:w="251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1943009,0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245171,0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15158,0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15158,0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67380,0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123283,0</w:t>
            </w:r>
          </w:p>
        </w:tc>
      </w:tr>
      <w:tr>
        <w:trPr>
          <w:trHeight w:val="8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123283,0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</w:tr>
      <w:tr>
        <w:trPr>
          <w:trHeight w:val="15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24425,0</w:t>
            </w:r>
          </w:p>
        </w:tc>
      </w:tr>
      <w:tr>
        <w:trPr>
          <w:trHeight w:val="8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22399,0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10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1194110,0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1194110,0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1059266,0</w:t>
            </w:r>
          </w:p>
        </w:tc>
      </w:tr>
      <w:tr>
        <w:trPr>
          <w:trHeight w:val="8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20370,0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68034,0</w:t>
            </w:r>
          </w:p>
        </w:tc>
      </w:tr>
      <w:tr>
        <w:trPr>
          <w:trHeight w:val="7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66306,0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50650,0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51618,0</w:t>
            </w:r>
          </w:p>
        </w:tc>
      </w:tr>
      <w:tr>
        <w:trPr>
          <w:trHeight w:val="7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15952,0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15265,0</w:t>
            </w:r>
          </w:p>
        </w:tc>
      </w:tr>
      <w:tr>
        <w:trPr>
          <w:trHeight w:val="8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281775,0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67953,0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4394,0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41234,0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15803,0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7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11631,0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5345,0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186388,0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186388,0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36228,0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9977,0</w:t>
            </w:r>
          </w:p>
        </w:tc>
      </w:tr>
      <w:tr>
        <w:trPr>
          <w:trHeight w:val="8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10805,0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10805,0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8294,0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1337,0</w:t>
            </w:r>
          </w:p>
        </w:tc>
      </w:tr>
      <w:tr>
        <w:trPr>
          <w:trHeight w:val="8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8693,0</w:t>
            </w:r>
          </w:p>
        </w:tc>
      </w:tr>
      <w:tr>
        <w:trPr>
          <w:trHeight w:val="8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21233,0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19058,0</w:t>
            </w:r>
          </w:p>
        </w:tc>
      </w:tr>
      <w:tr>
        <w:trPr>
          <w:trHeight w:val="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32931,0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       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Астраханского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5С-48-3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231871,4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208960,4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496,8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496,8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3357,3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3357,3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22127,3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204,9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10388,4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1231,4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штатной численности местных исполнительных органов в области сельского хозяйства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175275,9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83449,9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773,4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773,4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</w:tr>
      <w:tr>
        <w:trPr>
          <w:trHeight w:val="21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       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Астраханского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5С-48-3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453406,6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425781,9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4205,5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населенных пунктов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4205,5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290748,6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286368,6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государственных учреждений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56729,8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содержание,ремонт автомобильных дорог и разработку проектно-сметной документации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46729,8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с.Петровка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   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села, сельских округов на 2015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Астраханского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5С-48-3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25"/>
        <w:gridCol w:w="9665"/>
        <w:gridCol w:w="24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192914,1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47377,5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14905,6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2501,4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12227,7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23593,4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13094,6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3621,8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10339,4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7318,3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10818,6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14594,9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8867,3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10035,6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    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