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c15d" w14:textId="3c0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Астраханскому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23 декабря 2014 года № 439. Зарегистрировано Департаментом юстиции Акмолинской области 8 января 2015 года № 4570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Астраханскому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М.Ильдетаев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К.Ергусаев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«Нұр Отан»                          Л.Мартыновская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С.Шойбеков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А.Акмаганбетов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Астраханскому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600"/>
        <w:gridCol w:w="1600"/>
        <w:gridCol w:w="2400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Каменка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филиал Акмолинской области общественного объединения «Партия «Нұр Отан»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отношений» Астраханского района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Астраханского района»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243"/>
        <w:gridCol w:w="3567"/>
        <w:gridCol w:w="2676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72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по благоустройству и очистке территорий, озеленение районного центра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29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5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Каменка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филиал Акмолинской области общественного объединения «Партия «Нұр Отан»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отношений» Астраханского района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Астраханского района»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750"/>
        <w:gridCol w:w="2597"/>
        <w:gridCol w:w="2445"/>
        <w:gridCol w:w="1835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общественные работы</w:t>
            </w:r>
          </w:p>
        </w:tc>
      </w:tr>
      <w:tr>
        <w:trPr>
          <w:trHeight w:val="7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