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47f4" w14:textId="c11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2014 год специалистам в области здравоохранения, образования, социального обеспечения, культуры, 
спорта и агропромышленного комплекса, прибывшим для работы и проживания
в сельские населенные пункты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2014 года № 5С-25/5. Зарегистрировано Департаментом юстиции Акмолинской области 11 апреля 2014 года № 4085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2014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очередной сессии                       Т.Садвакасов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Cекретарь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сессии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