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04978" w14:textId="61049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Буландынского района Акмолинской области от 7 апреля 2014 года № а-04/97. Зарегистрировано Департаментом юстиции Акмолинской области 6 мая 2014 года № 4156. Утратило силу постановлением акимата Буландынского района Акмолинской области от 1 апреля 2015 года № а-04/121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Буландынского района Акмолинской области от 01.04.2015 </w:t>
      </w:r>
      <w:r>
        <w:rPr>
          <w:rFonts w:ascii="Times New Roman"/>
          <w:b w:val="false"/>
          <w:i w:val="false"/>
          <w:color w:val="ff0000"/>
          <w:sz w:val="28"/>
        </w:rPr>
        <w:t>№ а-04/121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«Об образовании» акимат Буландынского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образовательный 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 на 2014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Буландынского района Есмурзину Б.К.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Буландынского района                  М.Балпан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Буландынского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апреля 2014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а-04/97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дошкольное воспитание и обучение, размер подушевого финансирования и родительской платы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356"/>
        <w:gridCol w:w="695"/>
        <w:gridCol w:w="1298"/>
        <w:gridCol w:w="644"/>
        <w:gridCol w:w="1254"/>
        <w:gridCol w:w="670"/>
        <w:gridCol w:w="1593"/>
        <w:gridCol w:w="662"/>
        <w:gridCol w:w="1567"/>
        <w:gridCol w:w="678"/>
        <w:gridCol w:w="1550"/>
        <w:gridCol w:w="678"/>
      </w:tblGrid>
      <w:tr>
        <w:trPr>
          <w:trHeight w:val="1230" w:hRule="atLeast"/>
        </w:trPr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</w:p>
        </w:tc>
      </w:tr>
      <w:tr>
        <w:trPr>
          <w:trHeight w:val="15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</w:p>
        </w:tc>
      </w:tr>
      <w:tr>
        <w:trPr>
          <w:trHeight w:val="12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</w:tr>
      <w:tr>
        <w:trPr>
          <w:trHeight w:val="1365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22380,2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15905,8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7953,4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1"/>
        <w:gridCol w:w="767"/>
        <w:gridCol w:w="1703"/>
        <w:gridCol w:w="682"/>
        <w:gridCol w:w="1703"/>
        <w:gridCol w:w="682"/>
        <w:gridCol w:w="1470"/>
        <w:gridCol w:w="730"/>
        <w:gridCol w:w="1527"/>
        <w:gridCol w:w="692"/>
        <w:gridCol w:w="1260"/>
        <w:gridCol w:w="683"/>
      </w:tblGrid>
      <w:tr>
        <w:trPr>
          <w:trHeight w:val="6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 (тенге)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</w:p>
        </w:tc>
      </w:tr>
      <w:tr>
        <w:trPr>
          <w:trHeight w:val="30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</w:p>
        </w:tc>
      </w:tr>
      <w:tr>
        <w:trPr>
          <w:trHeight w:val="315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19143,0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19143,0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19143,0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