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8931" w14:textId="f048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2013 года № 5С-23/1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30 июня 2014 года № 5С-30/1. Зарегистрировано Департаментом юстиции Акмолинской области 9 июля 2014 года № 4262. Утратило силу решением Буландынского районного маслихата Акмолинской области от 23 декабря 2015 года № 5С-43/6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2014-2016 годы» от 25 декабря 2013 года № 5С-23/1 (зарегистрировано в Реестре государственной регистрации нормативных правовых актов № 3959, опубликовано 24 января 2014 года в газете «Бұланды Таңы» и 24 января 2014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3698594,9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3198506,9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3709152,3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2014 год целевые трансферты в сумме 1591282,9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целевые текущие трансферты из областного бюджета в сумме 198236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65719 тысяч тенге на приобретение и установку блочно-модульных котельных для объектов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3820 тысяч тенге на приобретение спортивного инвентаря для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28890 тысяч тенге на искусственное покрытие футбольного поля в городе Макинск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20659 тысяч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36306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 тысяч тенге на проведение санитарного убоя мелкого рогатого скота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891 тысяча тенге на возмещение (до 50 %) стоимости сельскохозяйственных животных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41843 тысячи тенге на развитие жилищно-коммунального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2014-2016 годы» от 25 декабря 2013 года № 5С-23/1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30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А.Ермуханов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К.Испергенов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5С-30/1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7"/>
        <w:gridCol w:w="666"/>
        <w:gridCol w:w="8958"/>
        <w:gridCol w:w="266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3698594,9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3198506,9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3198506,9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3198506,9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50"/>
        <w:gridCol w:w="834"/>
        <w:gridCol w:w="8748"/>
        <w:gridCol w:w="266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3709152,3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225437,0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15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1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2405487,9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1959292,0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1447490,0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89085,0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82013,0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11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177865,0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96287,0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15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718961,0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638631,5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572741,0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9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61172,5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113111,0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88277,0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13607,0</w:t>
            </w:r>
          </w:p>
        </w:tc>
      </w:tr>
      <w:tr>
        <w:trPr>
          <w:trHeight w:val="11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67921,0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11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-24355,4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5С-30/1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89"/>
        <w:gridCol w:w="815"/>
        <w:gridCol w:w="8268"/>
        <w:gridCol w:w="3245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12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19157,0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3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2534"/>
        <w:gridCol w:w="2513"/>
        <w:gridCol w:w="2252"/>
        <w:gridCol w:w="2383"/>
        <w:gridCol w:w="2144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40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48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49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43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8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5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5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0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43517,0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1980"/>
        <w:gridCol w:w="2477"/>
        <w:gridCol w:w="2684"/>
        <w:gridCol w:w="2311"/>
        <w:gridCol w:w="2292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40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6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45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49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7628,0</w:t>
            </w:r>
          </w:p>
        </w:tc>
      </w:tr>
      <w:tr>
        <w:trPr>
          <w:trHeight w:val="43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2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3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9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6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8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6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5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6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