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160" w14:textId="73de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28 августа 2014 года № а-08/291. Зарегистрировано Департаментом юстиции Акмолинской области 22 сентября 2014 года № 4358. Утратило силу постановлением акимата Буландынского района Акмолинской области от 12 мая 2015 года № а-05/162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Буландынского района Акмолинской области от 12.05.2015 № а-05/162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Буландынского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К.Испергенов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а-08/291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0263"/>
        <w:gridCol w:w="135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образовательных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