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cdc6" w14:textId="c4dc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2013 года № 5С-23/1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25 сентября 2014 года № 5С-32/1. Зарегистрировано Департаментом юстиции Акмолинской области 7 октября 2014 года № 4390. Утратило силу решением Буландынского районного маслихата Акмолинской области от 23 декабря 2015 года № 5С-43/6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Буландынского районного маслихата Акмолинской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2014-2016 годы» от 25 декабря 2013 года № 5С-23/1 (зарегистрировано в Реестре государственной регистрации нормативных правовых актов № 3959, опубликовано 24 января 2014 года в газете «Бұлаңды Таңы» и 24 января 2014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3782302,1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3282214,1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3783859,5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8290,9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15600,0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-24312,3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24312,3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8290,9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2014 год целевые трансферты в сумме 1674990,1 тысяча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целевые трансферты на развитие из областного бюджета в сумме 215171,9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203021,9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3150,0 тысяч тенге на развитие систем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9000,0 тысяч тенге на увеличение уставного капитала юридических лиц;»;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целевые текущие трансферты из областного бюджета в сумме 272943,2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65719 тысяч тенге на приобретение и установку блочно-модульных котельных для объектов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1977,7 тысяч тенге на приобретение спортивного инвентаря для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34890 тысяч тенге на искусственное покрытие футбольного поля и устройство беговой дорожки стадиона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35659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36306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тысяч тенге на проведение санитарного убоя мелкого рогатого скота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891 тысяча тенге на возмещение (до 50 %) стоимости сельскохозяйственных животных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83892,5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13500 тысяч тенге на подготовку к отопительному сезону объектов образования Буландынского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2014-2016 годы» от 25 декабря 2013 года № 5С-23/1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32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Б.Кажаканов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К.Испергенов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2014 года № 5С-32/1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603"/>
        <w:gridCol w:w="9415"/>
        <w:gridCol w:w="267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3782302,1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3282214,1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66"/>
        <w:gridCol w:w="624"/>
        <w:gridCol w:w="9084"/>
        <w:gridCol w:w="266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3783859,5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218819,0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68244,0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16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20254,0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2419145,6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1972949,7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1448833,7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95285,0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82013,0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96299,0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89452,0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15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770430,9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8306,4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637831,5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22125,0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571941,0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100222,0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65671,0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114248,6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89017,6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49068,0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5367,6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68491,0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43050,0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29666,0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-24312,3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24312,3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17157,4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2014 года № 5С-32/1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33"/>
        <w:gridCol w:w="560"/>
        <w:gridCol w:w="9305"/>
        <w:gridCol w:w="2642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151"/>
        <w:gridCol w:w="2281"/>
        <w:gridCol w:w="2410"/>
        <w:gridCol w:w="2648"/>
        <w:gridCol w:w="2261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05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405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14160,0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302"/>
        <w:gridCol w:w="2303"/>
        <w:gridCol w:w="2303"/>
        <w:gridCol w:w="2281"/>
        <w:gridCol w:w="2433"/>
      </w:tblGrid>
      <w:tr>
        <w:trPr>
          <w:trHeight w:val="5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0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11512,0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