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df30" w14:textId="15ed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декабря 2014 года № 5С-34/1. Зарегистрировано Департаментом юстиции Акмолинской области 8 января 2015 года № 4568. Утратило силу решением Буландынского районного маслихата Акмолинской области от 17 февраля 2016 года № 5С-45/6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3598206,2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548503,4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3219,3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23279,6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3023203,9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3629221,3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7215,1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8906,1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1691,0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-38230,2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38230,2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8906,0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1691,0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31015,2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Буландынского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5С-42/1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решением Буландынского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налоги;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Буландынского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5С-42/1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2015 год субвенцию, передаваемую из областного бюджета в сумме 1574081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районном бюджете на 2015 год целевые трансферты в сумме 1449122,9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целевые трансферты на развитие из республиканского бюджета в сумме 771521,0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669410,0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12011,0 тысяч тенге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90100,0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целевые трансферты на развитие из областного бюджета в сумме 114052,0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114052,0 тысячи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целевые текущие трансферты из республиканского бюджета в сумме 356745,2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7575,0 тысяч тенге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174267,0 тысяч тенге на реализацию государственного образовательного заказа в дошкольных организациях образования, в том числе за счет целевого трансферта из Национального фонда Республики Казахстан в сумме 12804,0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37234,0 тысячи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85,0 тысяч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119384,0 тысячи тенге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2559,2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10190,0 тысяч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1145,0 тысяч тенге на обустройство пешеходных переходов звуковыми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1039,0 тысяч тенге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3267,0 тысяч тенге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целевые текущие трансферты из областного бюджета в сумме 206804,7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73742,1 тысячи тенге на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33565,0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2532,0 тысячи тенге на возмещение (до 50%) стоимости сельскохозяйственных животных (крупного и мелкого рогатого скота)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9748,0 тысяч тенге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4095,0 тысяч тенге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5625,0 тысяч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1687,5 тысяч тенге на приобретение электронных учебников для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15810,1 тысяч тенге на приобретение и доставку учебников, учебно-методических комплексов для районных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60000,0 тысяч тенге на развитие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Буландынского районного маслихата Акмолинской области от 24.06.2015 </w:t>
      </w:r>
      <w:r>
        <w:rPr>
          <w:rFonts w:ascii="Times New Roman"/>
          <w:b w:val="false"/>
          <w:i w:val="false"/>
          <w:color w:val="ff0000"/>
          <w:sz w:val="28"/>
        </w:rPr>
        <w:t>№ 5С-39/1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изменениями, внесенными решениями Буландынского районного маслихата Акмолинской области от 21.09.2015 </w:t>
      </w:r>
      <w:r>
        <w:rPr>
          <w:rFonts w:ascii="Times New Roman"/>
          <w:b w:val="false"/>
          <w:i w:val="false"/>
          <w:color w:val="ff0000"/>
          <w:sz w:val="28"/>
        </w:rPr>
        <w:t>№ 5С-41/1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11.11.2015 </w:t>
      </w:r>
      <w:r>
        <w:rPr>
          <w:rFonts w:ascii="Times New Roman"/>
          <w:b w:val="false"/>
          <w:i w:val="false"/>
          <w:color w:val="ff0000"/>
          <w:sz w:val="28"/>
        </w:rPr>
        <w:t>№ 5С-42/1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23.12.2015 </w:t>
      </w:r>
      <w:r>
        <w:rPr>
          <w:rFonts w:ascii="Times New Roman"/>
          <w:b w:val="false"/>
          <w:i w:val="false"/>
          <w:color w:val="ff0000"/>
          <w:sz w:val="28"/>
        </w:rPr>
        <w:t>№ 5С-43/3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в составе поступлений районного бюджета на 2015 год бюджетные кредиты из областного бюджета в сумме 8906,0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с изменением, внесенным решением Буландынского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5С-42/1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районном бюджете на 2015 год предусмотрено погашение бюджетных кредитов в областной бюджет в сумме 1691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образования, социального обеспечения, культуры,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района в городе, города районного значения, поселка, села, сельского округа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34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5С-34/1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Буландынского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2742189,8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5С-34/1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Буландынского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5С-42/1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5С-34/1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57"/>
        <w:gridCol w:w="1257"/>
        <w:gridCol w:w="5459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5С-34/1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5С-34/1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Буландынского районного маслихата Акмолинской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№ 5С-42/1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241"/>
        <w:gridCol w:w="1109"/>
        <w:gridCol w:w="975"/>
        <w:gridCol w:w="842"/>
        <w:gridCol w:w="842"/>
        <w:gridCol w:w="842"/>
        <w:gridCol w:w="842"/>
        <w:gridCol w:w="842"/>
        <w:gridCol w:w="975"/>
        <w:gridCol w:w="842"/>
        <w:gridCol w:w="842"/>
        <w:gridCol w:w="842"/>
        <w:gridCol w:w="842"/>
        <w:gridCol w:w="84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493"/>
        <w:gridCol w:w="493"/>
        <w:gridCol w:w="1149"/>
        <w:gridCol w:w="1000"/>
        <w:gridCol w:w="1000"/>
        <w:gridCol w:w="710"/>
        <w:gridCol w:w="710"/>
        <w:gridCol w:w="710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241"/>
        <w:gridCol w:w="1109"/>
        <w:gridCol w:w="975"/>
        <w:gridCol w:w="842"/>
        <w:gridCol w:w="842"/>
        <w:gridCol w:w="975"/>
        <w:gridCol w:w="975"/>
        <w:gridCol w:w="842"/>
        <w:gridCol w:w="975"/>
        <w:gridCol w:w="975"/>
        <w:gridCol w:w="975"/>
        <w:gridCol w:w="975"/>
        <w:gridCol w:w="975"/>
        <w:gridCol w:w="84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5С-34/1</w:t>
            </w:r>
          </w:p>
        </w:tc>
      </w:tr>
    </w:tbl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1899"/>
        <w:gridCol w:w="1900"/>
        <w:gridCol w:w="2200"/>
        <w:gridCol w:w="2200"/>
        <w:gridCol w:w="1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7"/>
        <w:gridCol w:w="1854"/>
        <w:gridCol w:w="2148"/>
        <w:gridCol w:w="2148"/>
        <w:gridCol w:w="2148"/>
        <w:gridCol w:w="18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5С-34/1</w:t>
            </w:r>
          </w:p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1899"/>
        <w:gridCol w:w="1900"/>
        <w:gridCol w:w="2200"/>
        <w:gridCol w:w="2200"/>
        <w:gridCol w:w="1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1910"/>
        <w:gridCol w:w="2089"/>
        <w:gridCol w:w="2089"/>
        <w:gridCol w:w="2090"/>
        <w:gridCol w:w="19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