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eefd" w14:textId="e6ce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на 2015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декабря 2014 года № 5С-34/7. Зарегистрировано Департаментом юстиции Акмолинской области 22 января 2015 года № 4607. Утратило силу решением Буландынского районного маслихата Акмолинской области от 17 февраля 2016 года № 5С-45/6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Буландынского районного маслихата Акмолинской области от 17.02.2016 </w:t>
      </w:r>
      <w:r>
        <w:rPr>
          <w:rFonts w:ascii="Times New Roman"/>
          <w:b w:val="false"/>
          <w:i w:val="false"/>
          <w:color w:val="ff0000"/>
          <w:sz w:val="28"/>
        </w:rPr>
        <w:t>№ 5С-45/6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решения Буландынского районного маслихата Акмолинской области от 28.04.2015 </w:t>
      </w:r>
      <w:r>
        <w:rPr>
          <w:rFonts w:ascii="Times New Roman"/>
          <w:b w:val="false"/>
          <w:i w:val="false"/>
          <w:color w:val="ff0000"/>
          <w:sz w:val="28"/>
        </w:rPr>
        <w:t>№ 5С-38/6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на 2015 год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Буландынского района следующие меры социальной поддержки: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34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Б.Кажаканов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