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af8" w14:textId="f66e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Егиндыкольскому району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24 января 2014 года № а-1/12. Зарегистрировано Департаментом юстиции Акмолинской области 17 февраля 2014 года № 4006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Егиндыкольскому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Егиндыкольскому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Егиндыкольского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а-1/12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341"/>
        <w:gridCol w:w="1913"/>
        <w:gridCol w:w="2456"/>
      </w:tblGrid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Бауманское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Егиндыкольского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а-1/12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81"/>
        <w:gridCol w:w="4835"/>
        <w:gridCol w:w="2707"/>
      </w:tblGrid>
      <w:tr>
        <w:trPr>
          <w:trHeight w:val="1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1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 квадратных метра</w:t>
            </w:r>
          </w:p>
        </w:tc>
      </w:tr>
      <w:tr>
        <w:trPr>
          <w:trHeight w:val="11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 квадратных метра</w:t>
            </w:r>
          </w:p>
        </w:tc>
      </w:tr>
      <w:tr>
        <w:trPr>
          <w:trHeight w:val="11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метров</w:t>
            </w:r>
          </w:p>
        </w:tc>
      </w:tr>
      <w:tr>
        <w:trPr>
          <w:trHeight w:val="16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Бауманское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 квадратных метра</w:t>
            </w:r>
          </w:p>
        </w:tc>
      </w:tr>
      <w:tr>
        <w:trPr>
          <w:trHeight w:val="12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 квадратных метра</w:t>
            </w:r>
          </w:p>
        </w:tc>
      </w:tr>
      <w:tr>
        <w:trPr>
          <w:trHeight w:val="12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Коржинколь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квадратных метра</w:t>
            </w:r>
          </w:p>
        </w:tc>
      </w:tr>
      <w:tr>
        <w:trPr>
          <w:trHeight w:val="12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территории, озеленению села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квадратных метра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8"/>
        <w:gridCol w:w="4354"/>
        <w:gridCol w:w="3218"/>
      </w:tblGrid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99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