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b652" w14:textId="f67b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2014 года № 5С32-2. Зарегистрировано Департаментом юстиции Акмолинской области 12 января 2015 года № 4579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1070052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1059194,9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10516,4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19174,5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000000"/>
          <w:sz w:val="28"/>
        </w:rPr>
        <w:t>№ 5С38-2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предусмотрена из областного бюджета субвенция на 2015 год в сумме 650561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предусмотрены суммы погашения основного долга по бюджетным кредитам, выделенных из республиканского бюджета в 2010, 2011, 2012, 2013 и 2014 годах для реализации мер социальной поддержки специалистов в сумме 2771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3000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сел,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Егиндыкольского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5С38-2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753"/>
        <w:gridCol w:w="9212"/>
        <w:gridCol w:w="24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1070052,0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8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3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52"/>
        <w:gridCol w:w="794"/>
        <w:gridCol w:w="9049"/>
        <w:gridCol w:w="25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1059194,9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582626,6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97443,8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-19174,5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19174,5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02"/>
        <w:gridCol w:w="645"/>
        <w:gridCol w:w="9274"/>
        <w:gridCol w:w="243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823465,0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3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71"/>
        <w:gridCol w:w="9000"/>
        <w:gridCol w:w="245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823465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10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10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2"/>
        <w:gridCol w:w="753"/>
        <w:gridCol w:w="9001"/>
        <w:gridCol w:w="24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839171,0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46289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3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50"/>
        <w:gridCol w:w="9042"/>
        <w:gridCol w:w="251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Егиндыкольского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5С38-2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36 344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Егиндыкольского районного маслихата Акмолинской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5С38-2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182 599,0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96130,8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88077,8</w:t>
            </w:r>
          </w:p>
        </w:tc>
      </w:tr>
      <w:tr>
        <w:trPr>
          <w:trHeight w:val="5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коммунальных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32"/>
        <w:gridCol w:w="795"/>
        <w:gridCol w:w="11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Егиндыкольского районного маслихата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5С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70"/>
        <w:gridCol w:w="878"/>
        <w:gridCol w:w="6410"/>
        <w:gridCol w:w="1591"/>
        <w:gridCol w:w="1505"/>
        <w:gridCol w:w="19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6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1702"/>
        <w:gridCol w:w="1702"/>
        <w:gridCol w:w="2366"/>
        <w:gridCol w:w="1702"/>
        <w:gridCol w:w="2020"/>
        <w:gridCol w:w="2329"/>
      </w:tblGrid>
      <w:tr>
        <w:trPr>
          <w:trHeight w:val="94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