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a58" w14:textId="17da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Егиндыкольскому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30 декабря 2014 года № а-12/315. Зарегистрировано Департаментом юстиции Акмолинской области 26 января 2015 года № 4616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Егиндыкольскому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Егиндыкольскому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а-12/315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669"/>
        <w:gridCol w:w="1820"/>
        <w:gridCol w:w="1441"/>
      </w:tblGrid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Бауманское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а-12/315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869"/>
        <w:gridCol w:w="4367"/>
        <w:gridCol w:w="2434"/>
      </w:tblGrid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1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метра</w:t>
            </w:r>
          </w:p>
        </w:tc>
      </w:tr>
      <w:tr>
        <w:trPr>
          <w:trHeight w:val="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</w:p>
        </w:tc>
      </w:tr>
      <w:tr>
        <w:trPr>
          <w:trHeight w:val="14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Бауманское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12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метра</w:t>
            </w:r>
          </w:p>
        </w:tc>
      </w:tr>
      <w:tr>
        <w:trPr>
          <w:trHeight w:val="12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 квадратных метра</w:t>
            </w:r>
          </w:p>
        </w:tc>
      </w:tr>
      <w:tr>
        <w:trPr>
          <w:trHeight w:val="12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12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метра</w:t>
            </w:r>
          </w:p>
        </w:tc>
      </w:tr>
      <w:tr>
        <w:trPr>
          <w:trHeight w:val="12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 квадратных 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2"/>
        <w:gridCol w:w="4533"/>
        <w:gridCol w:w="2965"/>
      </w:tblGrid>
      <w:tr>
        <w:trPr>
          <w:trHeight w:val="15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18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7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