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8dbc" w14:textId="8e68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Ерейментаускому району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14 января 2014 года № а-1/42. Зарегистрировано Департаментом юстиции Акмолинской области 11 февраля 2014 года № 4003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Ерейментаускому району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 по Ерейментаускому району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Ерейментауского района Омурзакова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Т.Муханбеджанов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Дильдибаев Д.Б.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Ерейментауского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Алексеева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Яворская О.А.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Ерейментаускому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Ахметуллин Т.Н.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Тасыбаев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территориального отдела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исполнителей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Жиенбеков Б.Г.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 «Центр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обслуживания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контролю автоматизации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государственных услуг и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деятельности Центров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населения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коммуникации Республики Казахстан          Абдилов Д.А.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Народной демократической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«Нур Отан»                                 Дюсембаева С.Н.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Ерейментауского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2014 года № а-1/42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по Ерейментаускому району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– в редакции постановления акимата Ерейментауского района Акмолинской области от 14.07.2014 </w:t>
      </w:r>
      <w:r>
        <w:rPr>
          <w:rFonts w:ascii="Times New Roman"/>
          <w:b w:val="false"/>
          <w:i w:val="false"/>
          <w:color w:val="ff0000"/>
          <w:sz w:val="28"/>
        </w:rPr>
        <w:t>а-7/358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093"/>
        <w:gridCol w:w="3887"/>
        <w:gridCol w:w="3887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Ерейментауского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Ерейментауского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Ерейментауского района Акмолинской области»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Ерейментауского района» управления архивов и документации Акмолинской области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филиал Народной Демократической партии «Нур Отан»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Ерейментаускому району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«Ерейментауский территориальный отдел судебных исполнителей» государственного учреждения «Департамент по исполнению судебных актов Акмолинской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 филиала республиканского государственного предприятия на праве хозяйственного ведения «Центр обслуживания населения» по Акмолинской области Комитета по контролю автоматизации государственных услуг и координациидеятельности Центров обслуживания населения Министерства транспорта и коммуникации Республики Казахстан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Акмырзинского сельского округа» Ерейментауского района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Аксуатского аульного округа» Ерейментауского района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 сельского округа» Ерейментауского района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Бозтал» Ерейментауского района»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Ерейментау» Ерейментауского района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Еркиншиликского аульного округа» Ерейментауского района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Койтасского сельского округа» Ерейментауского района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округа» Ерейментауского района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Новомарковка» Ерейментауского района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округа» Ерейментауского района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имени Олжабай батыра» Ерейментауского района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Селетинское» Ерейментауского района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Тайбайского аульного округа» Ерейментауского района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округа» Ерейментауского района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</w:tr>
    </w:tbl>
    <w:bookmarkStart w:name="z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2014 года № а-1/42</w:t>
      </w:r>
    </w:p>
    <w:bookmarkEnd w:id="25"/>
    <w:bookmarkStart w:name="z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 по Ерейментаускому району на 2014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– в редакции постановления акимата Ерейментауского района Акмолинской области от 14.07.2014 </w:t>
      </w:r>
      <w:r>
        <w:rPr>
          <w:rFonts w:ascii="Times New Roman"/>
          <w:b w:val="false"/>
          <w:i w:val="false"/>
          <w:color w:val="ff0000"/>
          <w:sz w:val="28"/>
        </w:rPr>
        <w:t>а-7/358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603"/>
        <w:gridCol w:w="1216"/>
        <w:gridCol w:w="2345"/>
        <w:gridCol w:w="1500"/>
        <w:gridCol w:w="1779"/>
        <w:gridCol w:w="368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Ерейментауского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820 800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Ерейментауского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Ерейментауского района Акмолинской области»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Ерейментауского района» управления архивов и документации Акмолинской области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филиал Народной Демократической партии «Нур Отан»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Ерейментаускому району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«Ерейментауский территориальный отдел судебных исполнителей» государственного учреждения «Департамент по исполнению судебных актов Акмолинской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 филиала республиканского государственного предприятия на праве хозяйственного ведения «Центр обслуживания населения» по Акмолинской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"/>
        </w:tc>
        <w:tc>
          <w:tcPr>
            <w:tcW w:w="5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Акмырзинского сельского округа» Ерейментауского района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 квадратных 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квадратных километров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акима» Аксуатского аульного округа Ерейментауского района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 квадратных 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квадратных километров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 сельского округа» Ерейментауского района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километров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Бозтал» Ерейментауского района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 квадратных 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километров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Ерейментау» Ерейментауского района Акмолинской области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288 000 квадратных 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5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Еркиншиликского аульного округа» Ерейментауского района Акмолинской области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 квадратных 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километров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Койтасского сельского округа» Ерейментауского района Акмолинской области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36 000 квадратных 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квадратных километров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5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округа» Ерейментауского района Акмолинской области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 квадратных 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километров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4"/>
        </w:tc>
        <w:tc>
          <w:tcPr>
            <w:tcW w:w="5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Новомарковка Ерейментауского района» Акмолинской области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 квадратных 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километров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5"/>
        </w:tc>
        <w:tc>
          <w:tcPr>
            <w:tcW w:w="5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округа» Ерейментауского района» Акмолинской области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 квадратных 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километров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6"/>
        </w:tc>
        <w:tc>
          <w:tcPr>
            <w:tcW w:w="5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имени Олжабай батыра» Ерейментауского района Акмолинской области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 квадратных 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квадратных километров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7"/>
        </w:tc>
        <w:tc>
          <w:tcPr>
            <w:tcW w:w="5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Селетинское Ерейментауского района» Акмолинской области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квадратных 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километров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8"/>
        </w:tc>
        <w:tc>
          <w:tcPr>
            <w:tcW w:w="5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Тайбайского аульного округа» Ерейментауского района Акмолинской области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километров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9"/>
        </w:tc>
        <w:tc>
          <w:tcPr>
            <w:tcW w:w="5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округа» Ерейментауского района Акмолинской области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 квадратных 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километров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