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fe86" w14:textId="d9ff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27 декабря 2013 года № 5С-22/2-13 "О бюджете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7 марта 2014 года № 5С-23/2-14. Зарегистрировано Департаментом юстиции Акмолинской области 17 марта 2014 года № 4035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2014-2016 годы» от 27 декабря 2013 года № 5С-22/2-13 (зарегистрировано в Реестре государственной регистрации нормативных правовых актов № 3944, опубликовано 11 января 2014 года в районной газете «Ереймен», 11 января 2014 года в районной газете «Ерейментау»)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2 924 006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2 315 228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2 939 540,3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18 473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-34 007,3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34 007,3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бюджете района на 2014 год, в установленном законодательством порядке, используются свободные остатки бюджетных средств, образовавшиеся на 1 января 2014 года в сумме 15 534,3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Е.Дүйсен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  маслихата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Ерейментауского района          Н.Мукатов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5С-23/2-14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07"/>
        <w:gridCol w:w="275"/>
        <w:gridCol w:w="9970"/>
        <w:gridCol w:w="26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2 924 006,0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597 988,0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22 568,0</w:t>
            </w:r>
          </w:p>
        </w:tc>
      </w:tr>
      <w:tr>
        <w:trPr>
          <w:trHeight w:val="28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22 568,0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240 314,0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240 314,0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308 233,0</w:t>
            </w:r>
          </w:p>
        </w:tc>
      </w:tr>
      <w:tr>
        <w:trPr>
          <w:trHeight w:val="28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237 544,0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36 286,0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2 795,0</w:t>
            </w:r>
          </w:p>
        </w:tc>
      </w:tr>
      <w:tr>
        <w:trPr>
          <w:trHeight w:val="36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3 723,0</w:t>
            </w:r>
          </w:p>
        </w:tc>
      </w:tr>
      <w:tr>
        <w:trPr>
          <w:trHeight w:val="43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12 519,0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6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9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</w:p>
        </w:tc>
      </w:tr>
      <w:tr>
        <w:trPr>
          <w:trHeight w:val="37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4 489,0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</w:tr>
      <w:tr>
        <w:trPr>
          <w:trHeight w:val="45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8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76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8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37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6 301,0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6 301,0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2 315 228,0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2 315 228,0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2 315 228,0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566"/>
        <w:gridCol w:w="25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2 939 540,3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216 902,0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56 121,0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119 924,0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119 924,0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26 868,0</w:t>
            </w:r>
          </w:p>
        </w:tc>
      </w:tr>
      <w:tr>
        <w:trPr>
          <w:trHeight w:val="11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25 827,0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1 951 209,0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1 584 240,0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1 275 870,0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47 007,0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146 803,0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364 994,0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364 994,0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96 833,0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96 707,0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14 080,0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237 209,0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215 890,0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113 223,0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90 474,0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24 031,0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16 067,0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6 682,0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138 176,0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9 466,0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110 503,0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16 898,0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селах, сельских округах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163 702,8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23 956,0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4 559,8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4 559,8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-34 007,3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34 007,3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5С-23/2-14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Ерейментау, сельских округов и сел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57"/>
        <w:gridCol w:w="619"/>
        <w:gridCol w:w="530"/>
        <w:gridCol w:w="8835"/>
        <w:gridCol w:w="252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16 027,0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16 027,0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16 027,0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