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277b" w14:textId="a322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марта 2014 года № 5С-24/4-14. Зарегистрировано Департаментом юстиции Акмолинской области 25 апреля 2014 года № 4126. Утратило силу решением Ерейментауского районного маслихата Акмолинской области от 28.02.2017 № 6С-11/4-17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Ерейментауского районного маслихата Акмолинской области от 28.02.2017 </w:t>
      </w:r>
      <w:r>
        <w:rPr>
          <w:rFonts w:ascii="Times New Roman"/>
          <w:b w:val="false"/>
          <w:i w:val="false"/>
          <w:color w:val="ff0000"/>
          <w:sz w:val="28"/>
        </w:rPr>
        <w:t>№ 6С-11/4-17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Е.Дүйсен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5С-24/4-14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Ерейментауского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Ерейментауского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и определения количества представителей жителей села, улицы, многоквартирного жилого дома города Ерейментау, сел, сельских округов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города Ерейментау, сел, сельских округов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города Ерейментау,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Ерейментауского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города Ерейментау,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города Ерейментау, села,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являются аким города Ерейментау, села,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избирателей села, улицы, многоквартирного жилого дома на территории города Ерейментау, села,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города Ерейментау,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