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0bc3" w14:textId="9b00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Селетинское"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16 июня 2014 года № а-6/303. Зарегистрировано Департаментом юстиции Акмолинской области 23 июля 2014 года № 4288.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Селетинское"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 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а-6/303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Селетинское"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Селетинское" Ерейментауского района Акмолинской области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Селетинское" Ерейментауского района Акмолинской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Селетинское" Ерейментауского района Акмолинской области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Селетинское" Ерейментауского района Акмолинской области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Селетинское" Ерейментауского района Акмолинской области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Селетинское" Ерейментауского района Акмолинской области по вопросам своей компетенции в установленном законодательством порядке принимает решения, оформляемые решениями и распоряжениями акима села Селетинское,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020809, Республика Казахстан, Акмолинская область, Ерейментауский район, село Селетинское, улица Абая Кунанбаева,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села Селетинское"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Селетинское"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Селетинское" Ерейментауского района Акмолинской области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села Селетинское" Ерейментауского района Акмолинской области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Селетинское" Ерейментауского района Акмолинской области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Селетинское" Ерейментауского района Акмолинской области: информационно-аналитическое, организационно-правовое и материально-техническое обеспечение деятельности акима осуществляется аппаратом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Селетинское" Ерейментауского района Акмолинской области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Селетинское" Ерейментауского района Акмолинской области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Селетинское" Ерейментауского района Акмолинской области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Полномочие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№ а-4/200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Селетинское" Ерейментауского района Акмолинской области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Селетинское" Ерейментауского района Акмолинской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Селетинское" Ерейментауского района Акмолинской области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Селетинское" Ерейментауского района Акмолинской области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Селетинское" Ерейментауского района Акмолинской области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