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0b16" w14:textId="6c10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14 июля 2014 года № а-7/355. Зарегистрировано Департаментом юстиции Акмолинской области 14 августа 2014 года № 4311.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Ерейментауского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а-7/355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Ерейментауского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Ерейментауского района" является государственным органом Республики Казахстан, осуществляющим функции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"Отдел ветеринарии Ерейментауского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казенное государственное предприятие на праве хозяйственного ведения "Мал Аман" при акимате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"Отдел ветеринарии Ерейментауского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ветеринарии Ерейментауского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ветеринарии Ерейментауского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ветеринарии Ерейментауского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"Отдел ветеринарии Ерейментауского района" по вопросам своей компетенции, в установленном законодательством порядке принимает решения, оформляемые приказами руководителя государственного учреждения "Отдел ветеринарии Ерейментауского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"Отдел ветеринарии Ерейментауского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государственного учреждения "Отдел ветеринарии Ерейментауского района": Республика Казахстан, Акмолинская область, 020800, Ерейментауский район, город Ерейментау, улица Ал-Фараби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- государственное учреждение "Отдел ветеринарии Ерейментауского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Ерейментауского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Ерейментауского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"Отдел ветеринарии Ерейментауского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Ерейментауского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Ерейментауского района"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Миссия: Государственное учреждение "Отдел ветеринарии Ерейментауского района" осуществляет государственную политику в области ветеринарии, в целях охраны здоровья населения от болезней общих для человека и животных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функции государственного учреждения "Отдел ветеринарии Ерейментауского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осуществляют ведение, свод, анализ ветеринарного учета и отчетность и представления их в уполномоченный орган области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организуют проведение мероприятий по идентификации сельскохозяйственных животных и ведение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организуют и проводят просветительскую работу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организуют государственную комиссию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организовывают строительство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выдают ветеринарную справку, действующую на территории Ерейментауского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 ветеринарные мероприятия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проведения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оказания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содержания скотомогильников (биотермических ям), убойных площадок (площадок по убою сельскохозяйственных животных), строительство которых организовано местным исполнительным органом Ерейментауского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отлов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выдачи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ведения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Руководство государственного учреждения "Отдел ветеринарии Ерейментауского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Ерейментауского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Руководитель государственного учреждения "Отдел ветеринарии Ерейментауского района" назначается на должность и освобождается от должности акимом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ветеринарии Ерейментауского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функциональные обязанности и полномочия должностных лиц государственного учреждения "Отдел ветеринарии Ерейментауского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назначает на должности и освобождает от должностей работников государственного учреждения "Отдел ветеринарии Ерейментауского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регламент работы государственного учреждения "Отдел ветеринарии Ерейментауского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ветеринарии Ерейментауского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 государственного учреждения "Отдел ветеринарии Ерейментауского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ветеринарии Ерейментауского района" во всех государственных учреждениях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 Ерейментауского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Ерейментауского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государственным учреждением "Отдел ветеринарии Ерейментауского района" относится к коммунальной собственности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Ерейментауского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 Ерейментауского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ветеринарии Ерейментауского района"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Казенное государственное предприятие на праве хозяйственного ведения "Мал Аман" при акимате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