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0811" w14:textId="1860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села Бозтал" Ерейментауского района Акмолинской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14 июля 2014 года № а-7/354. Зарегистрировано Департаментом юстиции Акмолинской области 14 августа 2014 года № 4315. Утратило силу постановлением акимата Ерейментауского района Акмолинской области от 20 апреля 2016 года № а-4/152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Ерейментауского района Акмолинской области от 20.04.2016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и 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Типового 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Утвердить Положение государственного учреждения "Аппарат акима села Бозтал" Ерейментауского района Акмолинской области,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Ерейментауского района З.Б. Жусупову.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Ерейментауского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а-7/354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села Бозтал" Ерейментауского района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"Аппарат акима села Бозтал" Ерейментауского района Акмолинской области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Бозтал" осуществляет свою деятельность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Бозтал"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Бозтал"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Бозтал"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Бозтал" по вопросам своей компетенции в установленном законодательством порядке принимает решения, оформляемые решениями и распоряжениями акима села Бозтал,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"Аппарат акима села Бозтал"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индекс 020811, Республика Казахстан, Акмолинская область, Ерейментауский район, село Бозтал, улица Достык,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Полное наименование государственного органа - государственное учреждение "Аппарат акима села Бозтал" Ерейментауского района Акмолинской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>Настоящее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Бозтал".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"Аппарат акима села Бозтал"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"Аппарат акима села Бозтал" запрещается вступать в договорные отношения с субъектами предпринимательства на предмет выполнения обязанностей, являющихся функциями аппарата акима села Бозтал.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"Аппарат акима села Бозтал"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13. </w:t>
      </w:r>
      <w:r>
        <w:rPr>
          <w:rFonts w:ascii="Times New Roman"/>
          <w:b w:val="false"/>
          <w:i w:val="false"/>
          <w:color w:val="000000"/>
          <w:sz w:val="28"/>
        </w:rPr>
        <w:t>Миссией государственного учреждения "Аппарат акима села Бозтал"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</w:t>
      </w:r>
      <w:r>
        <w:rPr>
          <w:rFonts w:ascii="Times New Roman"/>
          <w:b w:val="false"/>
          <w:i w:val="false"/>
          <w:color w:val="000000"/>
          <w:sz w:val="28"/>
        </w:rPr>
        <w:t>Задачи государственного учреждения "Аппарат акима села Бозтал": организационное и правовое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Бозтал"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проводит в жизнь политику Президента Республики Казахстан по охране и укреплению государственного суверенитета, конституционного строя, обеспечение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реализует стратегию социально-экономического развития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проводит анализ проблем социально-экономического развития села,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проводит объективный анализ государственного органа, выявляет важнейшие проблемы подлежащие решению с участием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рассматривает служебные документы и обращения граждан, организует их прием;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Для осуществления своих функций государственное учреждение "Аппарат акима села Бозтал"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В пределах своей компетенции запрашивает и получает необходимые информации, документы и иные материалы от должностных лиц государственных органов и других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соблюдать требования трудового законодательства Республики Казахстан, трудового договора, изданных им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обеспечивать работникам профессиональную подготовку, переподготовку и повышение их квалификации.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государственным учреждением "Аппарат акима села Бозтал" осуществляется акимом села, который несет персональную ответственность за выполнение возложенных на аппарат акима села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Аким села избирается на должность, прекращает полномочия и освобождается от должности в порядке, установленными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Аким села: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определяет обязанности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налагает дисциплинарные взыскания на сотрудников аппарата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аппарат акима села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вправе рассматривать дела об административных правонарушениях и налагать административные взыскания за административные правонарушения,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совершенные на территории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другие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Сноска. Пункт 19 с изменением, внесенным постановлением акимата Ерейментауского района Акмолинской области от 10.04.2015</w:t>
      </w:r>
      <w:r>
        <w:rPr>
          <w:rFonts w:ascii="Times New Roman"/>
          <w:b w:val="false"/>
          <w:i w:val="false"/>
          <w:color w:val="ff0000"/>
          <w:sz w:val="28"/>
        </w:rPr>
        <w:t xml:space="preserve"> № а-4/199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20.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Бозтал"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"Аппарат акима села Бозтал"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"Аппарат акима села Бозтал"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"Аппарат акима села Бозтал"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управление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"Аппарат акима села Бозтал"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