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7dad" w14:textId="1a17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Аксуат"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11 сентября 2014 года № а-9/480. Зарегистрировано Департаментом юстиции Акмолинской области 15 октября 2014 года № 4402.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Аксуат" Ерейментауского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а-9/480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Аксуат" Ерейментауского района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Аксуат" Ерейментауского района Акмолинской области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Аксуат"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Аксуат"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Аксуат"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Аксуат"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Аксуат" по вопросам своей компетенции в установленном законодательством порядке принимает решения, оформляемые решениями и распоряжениями акима села Аксуат,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села Аксуат"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020806, Республика Казахстан, Акмолинская область, Ерейментауский район, село Аксуат, улица Богенбай батыра, дом 18, квартира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села Аксуат"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Аксуат".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села Аксуат"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Аксуат"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 Аксуат.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Аксуат"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села Аксуат"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"Аппарат акима села Аксуат": организационное и правовое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села Аксуат"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 подлежащие решению с участием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"Аппарат акима села Аксуат"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села Аксуат" осуществляется акимом села,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села избирается на должность, прекращает полномочия и освобождается от должности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налагает дисциплинарные взыскания на сотрудников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вправе рассматривать дела об административных правонарушениях и налагать административные взыскания за административные правонарушения, согласно Кодекса Республики Казахстан от 5 июля 2014 года "Об административных правонарушениях", совершенные на территории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изменением, внесенным постановлением акимата Ерейментауского района Акмолинской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№ а-6/323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села Аксуат"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Аксуат"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Аксуат"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Аксуат"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села Аксуат"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