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065a" w14:textId="6ff0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Ерейментау"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ноября 2014 года № а-11/564. Зарегистрировано Департаментом юстиции Акмолинской области 12 декабря 2014 года № 4510.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Ерейментау" Ерейментауского района Акмолинской области,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а-11/564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города Ерейментау"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города Ерейментау"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города Ерейментау"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города Ерейментау"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города Ерейментау"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Ерейментау"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Ерейментау" по вопросам своей компетенции в установленном законодательством порядке принимает решения, оформляемые решениями и распоряжениями акима города Ерейментау,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города Ерейментау"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020800, Республика Казахстан, Акмолинская область, Ерейментауский район, г. Ерейментау, улица Умбитеи жырау д.4.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города Ерейментау"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Ерейментау".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города Ерейментау"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города Ерейментау"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города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Ерейментау"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города Ерейментау"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города Ерейментау": организационное и правовое обеспечение деятельности акима города Ерейментау.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города,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города Ерейментау"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города Ерейментау" осуществляется акимом города, который несет персональную ответственность за выполнение возложенных на аппарат акима города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Аким города избирается на должность, прекращает полномочия и освобождается от должности в порядке,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налагает дисциплинарные взыскания на сотрудников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города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Вправе рассматривать дела об административных правонарушениях и налагать административные взыскания за административные правонарушения,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Ерейментауского района Акмолинской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а-3/165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города Ерейментау"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Ерейментау"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города Ерейментау"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города Ерейментау"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города Ерейментау"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