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bb89" w14:textId="f76b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23 декабря 2014 года № а-12/646. Зарегистрировано Департаментом юстиции Акмолинской области 29 декабря 2014 года № 4539.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а-12/646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транспорта, автомобильных дорог, строительства и жилищной инспекции Ерейментауского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Ерейментауского района"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 и автомобильных дорог, строительства и жилищной инспекции обеспечения государственного контроля в области жилищного фонда Ерейментауского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Ерейментауского района"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предприятие на праве хозяйственного ведения "Теплосервис" при акимате Ерейментауского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предприятие на праве хозяйственного ведения "Ерейментау Су Арнасы" при акимате Ерейментауского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Ерейментауского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Ерейментауского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Ерейментауского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Ерейментауского района" имеет право выступать стороной гражданско-правовых отношений от имени государства, в пределах компетенции, установленной законодательством,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Ерейментауского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 утверждаются акиматом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района": индекс 020800, Республика Казахстан, Акмолинская область, Ерейментауский район, город Ерейментау, улица Абая Кунанбаева, 121.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Ерейментауского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жилищно-коммунального хозяйства, пассажирского транспорта, автомобильных дорог, строительства и жилищной инспекции Ерейментауского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жилищно-коммунального хозяйства, пассажирского транспорта, автомобильных дорог, строительства и жилищной инспекции Ерейментауского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района": осуществление государственной политики в области строительства, жилищных отношений, коммуникаций, дорог районного значения, внутрирайонных общественных пассажирских перевозок, государственный контроль в области жилищного фонда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и обеспечение функционирования и развития систем инженерного обеспечения жизнедеятельности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взаимодействие с предприятиями коммунальной сферы в вопросах стабилизации уровня и дальнейшего роста качества коммунальных услуг, получаемых населением и учреждениями бюджетной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необходимого уровня благоустройства, санитарного состояния, озеленения и проведения комплекса мероприятий по созданию и поддержанию благоприятной окружающей среды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контроль деятельности органов управления объектами кондоминиумов по сохранению и надлежащей эксплуатации жилищного фонда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реализация государственных программ на территории района в пределах компетенции, установленной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мероприятий по сохранению и надлежащей эксплуатации жилищного фонда, обеспечение жильем отдельных категорий граждан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реализация градостроительных проектов, разрабатываемых для развития утвержденного генерального плана (комплексной схемы градостроительного планирования, проектов планировки) Ерейментауского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принятие решений о строительстве,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 и о благоустройстве, озеленении, консервации строек (объектов), проведении комплекса работ по постутилизации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реализация градостроительных проектов, проектов детальной планировки и застройки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принятие участия в комиссиях по приемке выполненных работ по отдельным видам капитального ремонта общего имущества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способствование повышению уровня оказываемых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строительства, реконструкции и ремонта объектов водоснабжения, очистных, дренажных систем, канализационных, тепловых, электрических сетей и других объектов жилищно-коммунального хозяйства 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строительству, реконструкции, ремонту и содержанию районных автомобильных дорог, санитарное содержание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работ по освещению и содержанию сетей уличного освещения, благоустройство и озеленение территорий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полномочий, предоставляемых нормативными правовыми актами, участие в формировании ценовой (тарифной) политики в сфере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планов мероприятий по строительству, реконструкции и капитальному ремонту объектов жилищно-коммунального хозяйства, районных дорог, объектов благоустройства, и осуществление контроля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оказание правового и организационного содействия кооперативам собственников квартир и владельцам помещений в вопросах содержания жилых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оказание всесторонней помощи и содействия в создании кооперативов собственников помещений и взаимодействие в вопросах поддержки кооперативов собственников квартир и кондоминиумов по содержанию жилых зданий и инженерного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разработка рекомендаций, обобщение опыта по внедрению организационных форм содержания и ремонта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заключение договоров найма и приватизации жилья из государственного жилищного фонда, в необходимых случаях принятие мер по признанию нанимателя и членов его семьи утратившими право пользования жилищем из государственного жилищного фонда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 предоставлении жилища из коммунального жилищного фонда выдача гражданам, единственное жилище которых признано аварийным, соответствующих справок на жилище, включенные в Программу по ремонту ветхого жилья, сносу и переселению граждан из аварийного государственного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проведение инвентаризации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обеспечение учета, сохранения и распределения жилья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выявление бесхозяйного, выморочного недвижимого жилого имущества с последующей передачей его в коммунальную собственность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подготовка предложений и проектов решений акимата района по предоставлению жилья отдельным категориям граждан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сноса аварийного и ветхого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работе государственных комиссий по приемке в эксплуатацию объектов жилищно-коммунального назначения и благоустройства, районных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участие в решении вопросов финансового и материального обеспечения целевых программ развития жилищно-коммунального хозяйства, пассажирского транспорта, объектов благоустройства и дорожно-мостового хозяйства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сбор информации, проведение анализа и прогноза социально-экономической обстановки на предприятиях, развития средств телекоммуникации и предприятий, предоставляющих соответствующие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деятельности жилищной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обеспечение анализа и достоверности информации о динамике развития отраслей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организация перевозок пассажиров в соответствии с 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участие в осуществлении мер по повышению безопасности движения, проведении единой технической политики в дорожной отрасли с целью обеспечения безопасности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выдача актов на снос и на обрезку зеленых насаждений, ордеров на производство земляных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принятие участия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осуществление функций государственного контроля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территории, прилегающей к объекту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наличием в жилых домах (жилых зданиях) общедомовых приборов учета тепло-, энерго-, газо-,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выполнение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качеством работ, выполненных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принятие участия в подготовке нормативных и методических документов по контролю качества содержания жилых зданий, территории, прилегающей к объекту кондоминиума и предоставлению коммунальных услуг, а также оказание консультационной помощи владельцам подконтрольных объектов, предприятиям, организациям или гражданам, осуществляющим эксплуатацию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разработка проектов нормативных правовых актов акима и акимата района в переделах компетенции учреждения, направление их на научную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представление интересов государства во всех органах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выступает заказчиком по строительству, реконструкции и ремонту объектов районной коммунальной собственности и объектов социально-культурного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подготавливает документацию и проводит конкурсы на проектирование строительно-монтажных работ, на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организует строительство водопроводов, очистных сооружений, тепловых и электрических сетей и других объектов транспортной и инженерной инфраструктуры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организует строительство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организует и осуществляет технический контроль за строительством, реконструкцией объектов строящихся за счет местного бюджета, официальных трансфертов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представлять интересы государства по вопросам государственного жилищного фонда и защищать его имущественные права в судах, организациях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предложения акиму района и в исполнительные органы о совершенствовании деятельности в сфере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рамках осуществления государственного контроля в области жилищного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предъявлении служебного удостоверения посещать проверяемый объект во время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проведении проверки запрашивать любую необходимую информацию, знакомиться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проводить проверки общего имущества участников кондоминиумов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препятствовать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обеспечивать сохранность полученных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составлять акты о нарушениях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выносить обязательные для исполнения предписания по устранению нарушений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правовой мониторинг нормативных правовых актов акима и акимата, разработчиком которых учреждение являлось и своевременно принимать меры по внесению в них изменений и (или) дополнений,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участвовать в планировании и распределении государственных средств, вносить предложения при формировании бюджета района на проектно-изыскательские работы, строительство объектов социально-культурного, коммунального назначения и строительства жилья за счет средств ипотечного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разрабатывать перспективные планы строительства, участвовать в разработке государственных программ по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контроль за ходом мероприятий, разработанных совместно с органами по предупреждению чрезвычайных ситуаций и обеспечению безопасной эксплуатации объектов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жилищно-коммунального хозяйства, пассажирского транспорта, автомобильных дорог, строительства и жилищной инспекции Ерейментауского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Ерейментауского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без доверенности действует от имени учреждения, представляет его интересы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открывает банковские счета и совершает иные сделки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порядок и планы по командировкам, стажировкам, обучению работников в казахстанских и зарубежных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Ерейментауского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жилищно-коммунального хозяйства, пассажирского транспорта, автомобильных дорог, строительства и жилищной инспекции Ерейментауского района"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жилищно-коммунального хозяйства, пассажирского транспорта, автомобильных дорог, строительства и жилищной инспекции Ерейментауского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жилищно-коммунального хозяйства, пассажирского транспорта, автомобильных дорог, строительства и жилищной инспекции Ерейментауского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