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a98f" w14:textId="483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Енбекшильдерского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18 февраля 2014 года № а-2/51. Зарегистрировано Департаментом юстиции Акмолинской области 11 марта 2014 года № 4028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Енбекшильдерского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