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34a6" w14:textId="7643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Мамай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августа 2014 года № а-6/246. Зарегистрировано Департаментом юстиции Акмолинской области 25 сентября 2014 года № 4366.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административно-территориального устройства Акмолинской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Мамай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Мамай Енбекшильдерского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Мамай Енбекшильдерского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Мамай Енбекшильдерского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Мамай Енбекшильдерского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Мамай Енбекшильдерского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Мамай Енбекшильдерского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Мамай Енбекшильдерского района" по вопросам своей компетенции в установленном законодательстве порядке принимает решения, оформляемые решениями и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Мамай Енбекшильдерского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020700, Республика Казахстан, Акмолинская область, Енбекшильдерский район, село Мамай, улица Шокана Уалиханова,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"Еңбекшілдер ауданының Мамай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Мамай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Мамай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Мамай Енбекшильдерского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Мамай Енбекшильдерского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Мамай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Мамай Енбекшильдерского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Мамай Енбекшильдерского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Мамай Енбекшильдерского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Мамай Енбекшильдерского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проблемы,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Мамай Енбекшильдерского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Мамай Енбекшильдерского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Мамай Енбекшильдерского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"Аппарат акима села Мамай Енбекшильдерского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государственного учреждения "Аппарат акима села Мамай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"Аппарат акима села Мамай Енбекшильдерского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государственного учреждения "Аппарат акима села Мамай Енбекшильдерского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обязательные для выполнения всеми работниками государственного учреждения "Аппарат акима села Мамай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"Аппарат акима села Мамай Енбекшильдерского района"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государственного учреждения "Аппарат акима села Мамай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Мамай Енбекшильдерского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Мамай Енбекшильдерского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Мамай Енбекшильдерского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Мамай Енбекшильдерского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Мамай Енбекшильдерского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