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8184" w14:textId="5ad8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2013 года № С-25/2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24 ноября 2014 года № С-33/2. Зарегистрировано Департаментом юстиции Акмолинской области 28 ноября 2014 года № 4488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2014–2016 годы» от 23 декабря 2013 года № С-25/2 (зарегистрировано в Реестре государственной регистрации нормативных правовых актов № 3960, опубликовано 17 января 2014 года в районной газете «Жаңа дәуір», 17 января 2014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2 478 528,3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1 816 026,4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2 481 809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-15 294,7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15 294,7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О.Жомартов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С-33/2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С-25/2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6"/>
        <w:gridCol w:w="588"/>
        <w:gridCol w:w="652"/>
        <w:gridCol w:w="8466"/>
        <w:gridCol w:w="250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2478528,3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598683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257837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3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Дж. и калибра до 4,5 мм. включительно)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1816026,4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1816026,4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1816026,4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338887,3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350320,1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98"/>
        <w:gridCol w:w="719"/>
        <w:gridCol w:w="783"/>
        <w:gridCol w:w="8720"/>
        <w:gridCol w:w="25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239973,4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60335,3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60173,3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144600,7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19804,4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1628819,2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1172775,7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1172775,7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1154207,7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336424,5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93272,4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63697,4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243152,1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243152,1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38357,4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38357,4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13744,8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3311,6</w:t>
            </w:r>
          </w:p>
        </w:tc>
      </w:tr>
      <w:tr>
        <w:trPr>
          <w:trHeight w:val="13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3740,3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26539,6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26413,6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190,2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11000,9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99048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45232,3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21674,7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7523,7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7523,7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76886,1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27967,9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3086,1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3086,1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10295,2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10295,2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2792,2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115138,9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115138,9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114242,9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114242,9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31110,2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-15294,7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С-33/2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С-25/2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250173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142628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59085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С-33/2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С-25/2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450146,4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196259,3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значения,поселка, села,сельского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76036,7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47178,4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1677,7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текущий ремонт здания учебно-производственного комбината в г Степняк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27180,6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74595,6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71595,6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253887,1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253887,1</w:t>
            </w:r>
          </w:p>
        </w:tc>
      </w:tr>
      <w:tr>
        <w:trPr>
          <w:trHeight w:val="2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253887,1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243152,1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2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инженерные сети к 21 кв.жилому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С-33/2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С-25/2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6"/>
        <w:gridCol w:w="801"/>
        <w:gridCol w:w="780"/>
        <w:gridCol w:w="8444"/>
        <w:gridCol w:w="24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176609,7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144600,7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144600,7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144600,7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142615,7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335"/>
        <w:gridCol w:w="2990"/>
        <w:gridCol w:w="3581"/>
        <w:gridCol w:w="30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>
          <w:trHeight w:val="42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3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30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2682"/>
        <w:gridCol w:w="2683"/>
        <w:gridCol w:w="2776"/>
        <w:gridCol w:w="28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3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10007,1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2381"/>
        <w:gridCol w:w="3143"/>
        <w:gridCol w:w="3228"/>
        <w:gridCol w:w="305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3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