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0b89" w14:textId="b3d0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23 декабря 2014 года № С-35/2. Зарегистрировано Департаментом юстиции Акмолинской области 6 января 2015 года № 4557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 – 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2 491 373,3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1 723 370,3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2 467 438,1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13 276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25 130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-14 470,8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14 470,8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Енбекшильдерского районного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предусмотрен объем субвенций в сумме 1 056 175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что в составе поступлений районного бюджета на 2015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районного бюджета на 2015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составе расходов районного бюджета на 2015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2015 год в сумме 4085,7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Енбекшильдерского районного маслихата Акмолинской области от 26.02.2015 </w:t>
      </w:r>
      <w:r>
        <w:rPr>
          <w:rFonts w:ascii="Times New Roman"/>
          <w:b w:val="false"/>
          <w:i w:val="false"/>
          <w:color w:val="000000"/>
          <w:sz w:val="28"/>
        </w:rPr>
        <w:t>№ С-37/9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7-1) учесть, что в районном бюджете на 2015 год, в установленном законом порядке, используются свободные остатки бюджетных средств, образовавшиеся на 1 января 2015 года, в сумме 1194,8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подпунктом 7-1) в соответствии с решением Енбекшильдерского районного маслихата Акмолинской области от 26.02.2015 </w:t>
      </w:r>
      <w:r>
        <w:rPr>
          <w:rFonts w:ascii="Times New Roman"/>
          <w:b w:val="false"/>
          <w:i w:val="false"/>
          <w:color w:val="000000"/>
          <w:sz w:val="28"/>
        </w:rPr>
        <w:t>№ С-37/9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2015 год затраты по программам аппарата акима района в городе, города районного значения, поселка, села,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О.Жомартов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Енбекшильдерского районного маслихата Акмолинской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83"/>
        <w:gridCol w:w="689"/>
        <w:gridCol w:w="9514"/>
        <w:gridCol w:w="218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2491373,3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410630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47986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имущества,закрепленного за 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1723370,3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1723370,3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1723370,3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91"/>
        <w:gridCol w:w="848"/>
        <w:gridCol w:w="783"/>
        <w:gridCol w:w="8634"/>
        <w:gridCol w:w="23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2467438,1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251383,1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211801,8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14242,3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134609,5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133589,5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38832,9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20339,7</w:t>
            </w:r>
          </w:p>
        </w:tc>
      </w:tr>
      <w:tr>
        <w:trPr>
          <w:trHeight w:val="9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20036,7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7846,2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1694847,8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1235848,9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1225180,9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1204798,6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25338,4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25338,4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25338,4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361616,5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43385,5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9836,5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7332,1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318231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318231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76745,3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49399,9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2712,3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27345,4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26701,4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10727,1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107526,2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77786,9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68717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26648,3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128491,9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15513,6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15513,6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45557,2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34517,2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29993,2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20523,1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6780,2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13742,9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5043,3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73340,9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73340,9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72320,9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10490,8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10408,8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-14470,8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 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23"/>
        <w:gridCol w:w="502"/>
        <w:gridCol w:w="800"/>
        <w:gridCol w:w="8579"/>
        <w:gridCol w:w="256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1854175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875200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359719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359719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359719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476222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426470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425620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31282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19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9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8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Дж. и калибра до 4,5 мм. включительно)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1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967675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967675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967675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00"/>
        <w:gridCol w:w="756"/>
        <w:gridCol w:w="842"/>
        <w:gridCol w:w="8343"/>
        <w:gridCol w:w="26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1854175,0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258797,0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60601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142049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132481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</w:t>
            </w:r>
          </w:p>
        </w:tc>
      </w:tr>
      <w:tr>
        <w:trPr>
          <w:trHeight w:val="8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1248173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1126520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1126520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1107455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73005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8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(удорчерившим) ребенка (детей)-сироту и ребенка (детей), оставшегося без попечения родителей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37671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55177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40382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40382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124891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28321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Капитальные расходы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479"/>
        <w:gridCol w:w="479"/>
        <w:gridCol w:w="690"/>
        <w:gridCol w:w="9005"/>
        <w:gridCol w:w="261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1917292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2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418539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418539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418539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483655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426570</w:t>
            </w:r>
          </w:p>
        </w:tc>
      </w:tr>
      <w:tr>
        <w:trPr>
          <w:trHeight w:val="2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425620</w:t>
            </w:r>
          </w:p>
        </w:tc>
      </w:tr>
      <w:tr>
        <w:trPr>
          <w:trHeight w:val="2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36415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4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12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6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19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70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Дж. и калибра до 4,5 мм. включительно)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40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1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</w:p>
        </w:tc>
      </w:tr>
      <w:tr>
        <w:trPr>
          <w:trHeight w:val="1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</w:p>
        </w:tc>
      </w:tr>
      <w:tr>
        <w:trPr>
          <w:trHeight w:val="5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</w:p>
        </w:tc>
      </w:tr>
      <w:tr>
        <w:trPr>
          <w:trHeight w:val="3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959392</w:t>
            </w:r>
          </w:p>
        </w:tc>
      </w:tr>
      <w:tr>
        <w:trPr>
          <w:trHeight w:val="4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959392</w:t>
            </w:r>
          </w:p>
        </w:tc>
      </w:tr>
      <w:tr>
        <w:trPr>
          <w:trHeight w:val="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959392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81"/>
        <w:gridCol w:w="630"/>
        <w:gridCol w:w="694"/>
        <w:gridCol w:w="8516"/>
        <w:gridCol w:w="25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1917292,0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258797,0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1315090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1142430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1142430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1123365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28321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Капитальные расходы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 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84"/>
        <w:gridCol w:w="610"/>
        <w:gridCol w:w="650"/>
        <w:gridCol w:w="443"/>
        <w:gridCol w:w="1057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Енбекшильдерского районного маслихата Акмолинской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8"/>
        <w:gridCol w:w="2262"/>
      </w:tblGrid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200102,3</w:t>
            </w:r>
          </w:p>
        </w:tc>
      </w:tr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185237,3</w:t>
            </w:r>
          </w:p>
        </w:tc>
      </w:tr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</w:t>
            </w:r>
          </w:p>
        </w:tc>
      </w:tr>
      <w:tr>
        <w:trPr>
          <w:trHeight w:val="31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9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</w:t>
            </w:r>
          </w:p>
        </w:tc>
      </w:tr>
      <w:tr>
        <w:trPr>
          <w:trHeight w:val="3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</w:t>
            </w:r>
          </w:p>
        </w:tc>
      </w:tr>
      <w:tr>
        <w:trPr>
          <w:trHeight w:val="3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18418,3</w:t>
            </w:r>
          </w:p>
        </w:tc>
      </w:tr>
      <w:tr>
        <w:trPr>
          <w:trHeight w:val="3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гигеническими средствами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34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посвященных 70 летию Победы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5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5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78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6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3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25" w:hRule="atLeast"/>
        </w:trPr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Енбекшильдерского районного маслихата Акмолинской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481958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141597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48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крыши СШ с. Мамай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детскую юношескую спортивную школу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посвященных 70 летию Победы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3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</w:t>
            </w:r>
          </w:p>
        </w:tc>
      </w:tr>
      <w:tr>
        <w:trPr>
          <w:trHeight w:val="3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центральной котельной и сетей теплоснабжения в г. Степняк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340361</w:t>
            </w:r>
          </w:p>
        </w:tc>
      </w:tr>
      <w:tr>
        <w:trPr>
          <w:trHeight w:val="2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315231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315231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"Степняк су"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С-35/2  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села, сельского округа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Енбекшильдерского районного маслихата Акмолинской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С-46/2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68"/>
        <w:gridCol w:w="824"/>
        <w:gridCol w:w="866"/>
        <w:gridCol w:w="8692"/>
        <w:gridCol w:w="21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167356,4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134609,5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134609,5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134609,5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133589,5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21318,2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2451"/>
        <w:gridCol w:w="2712"/>
        <w:gridCol w:w="3385"/>
        <w:gridCol w:w="275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</w:p>
        </w:tc>
      </w:tr>
      <w:tr>
        <w:trPr>
          <w:trHeight w:val="3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8925,3</w:t>
            </w:r>
          </w:p>
        </w:tc>
      </w:tr>
      <w:tr>
        <w:trPr>
          <w:trHeight w:val="3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8147,3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8027,3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3130"/>
        <w:gridCol w:w="1962"/>
        <w:gridCol w:w="3010"/>
        <w:gridCol w:w="252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</w:tr>
      <w:tr>
        <w:trPr>
          <w:trHeight w:val="3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11322,3</w:t>
            </w:r>
          </w:p>
        </w:tc>
      </w:tr>
      <w:tr>
        <w:trPr>
          <w:trHeight w:val="3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9440,3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9440,3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9440,3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9320,3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15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1977"/>
        <w:gridCol w:w="3091"/>
        <w:gridCol w:w="2535"/>
        <w:gridCol w:w="364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3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3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30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28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30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8481,1</w:t>
            </w:r>
          </w:p>
        </w:tc>
      </w:tr>
      <w:tr>
        <w:trPr>
          <w:trHeight w:val="30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28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