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c57f" w14:textId="9afc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27 декабря 2013 года № 27/2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18 марта 2014 года № 30/2. Зарегистрировано Департаментом юстиции Акмолинской области 3 апреля 2014 года № 4067. Утратило силу в связи с истечением срока применения - (письмо Есильского районного маслихата Акмолинской области от 2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Есильского районного маслихата Акмолинской области от 02.02.2015 № 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Есильский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«О районном бюджете на 2014-2016 годы» от 27 декабря 2013 года № 27/2 (зарегистрировано в Реестре государственной регистрации нормативных правовых актов № 3940, опубликовано 20 января 2014 года в районной газете «Жаңа Есіл»)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2804258,1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658044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6884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66342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2072988,1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2836955,3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7022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8334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1312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(-39719,2)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39719,2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С.Кудабаев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Есильского района                     К.Рахметов</w:t>
      </w:r>
    </w:p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30/2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 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709"/>
        <w:gridCol w:w="793"/>
        <w:gridCol w:w="8951"/>
        <w:gridCol w:w="2480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2804258,1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658044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335752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335752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157122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47089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50536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25173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предпринимательской и профессиональной деятельности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15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1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18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1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66342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2072988,1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2072988,1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2072988,1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93"/>
        <w:gridCol w:w="835"/>
        <w:gridCol w:w="8909"/>
        <w:gridCol w:w="248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2836955,3</w:t>
            </w:r>
          </w:p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258478,5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13289</w:t>
            </w:r>
          </w:p>
        </w:tc>
      </w:tr>
      <w:tr>
        <w:trPr>
          <w:trHeight w:val="3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65631,5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65011,7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619,8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153562</w:t>
            </w:r>
          </w:p>
        </w:tc>
      </w:tr>
      <w:tr>
        <w:trPr>
          <w:trHeight w:val="9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153362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25866</w:t>
            </w:r>
          </w:p>
        </w:tc>
      </w:tr>
      <w:tr>
        <w:trPr>
          <w:trHeight w:val="16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</w:t>
            </w:r>
          </w:p>
        </w:tc>
      </w:tr>
      <w:tr>
        <w:trPr>
          <w:trHeight w:val="7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12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1635155</w:t>
            </w:r>
          </w:p>
        </w:tc>
      </w:tr>
      <w:tr>
        <w:trPr>
          <w:trHeight w:val="8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79623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</w:p>
        </w:tc>
      </w:tr>
      <w:tr>
        <w:trPr>
          <w:trHeight w:val="5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1555532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10609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1281080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42857</w:t>
            </w:r>
          </w:p>
        </w:tc>
      </w:tr>
      <w:tr>
        <w:trPr>
          <w:trHeight w:val="11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91528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95565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126075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125422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24701</w:t>
            </w:r>
          </w:p>
        </w:tc>
      </w:tr>
      <w:tr>
        <w:trPr>
          <w:trHeight w:val="16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13134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</w:tr>
      <w:tr>
        <w:trPr>
          <w:trHeight w:val="3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21284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</w:t>
            </w:r>
          </w:p>
        </w:tc>
      </w:tr>
      <w:tr>
        <w:trPr>
          <w:trHeight w:val="13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10066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573197,8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456875,2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453841,2</w:t>
            </w:r>
          </w:p>
        </w:tc>
      </w:tr>
      <w:tr>
        <w:trPr>
          <w:trHeight w:val="9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8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2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81172,6</w:t>
            </w:r>
          </w:p>
        </w:tc>
      </w:tr>
      <w:tr>
        <w:trPr>
          <w:trHeight w:val="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6629,5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48160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383,1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115243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86763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4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14775</w:t>
            </w:r>
          </w:p>
        </w:tc>
      </w:tr>
      <w:tr>
        <w:trPr>
          <w:trHeight w:val="11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</w:p>
        </w:tc>
      </w:tr>
      <w:tr>
        <w:trPr>
          <w:trHeight w:val="7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</w:t>
            </w:r>
          </w:p>
        </w:tc>
      </w:tr>
      <w:tr>
        <w:trPr>
          <w:trHeight w:val="9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6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</w:t>
            </w:r>
          </w:p>
        </w:tc>
      </w:tr>
      <w:tr>
        <w:trPr>
          <w:trHeight w:val="11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5836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61251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13634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11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6882</w:t>
            </w:r>
          </w:p>
        </w:tc>
      </w:tr>
      <w:tr>
        <w:trPr>
          <w:trHeight w:val="5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</w:t>
            </w:r>
          </w:p>
        </w:tc>
      </w:tr>
      <w:tr>
        <w:trPr>
          <w:trHeight w:val="5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27065</w:t>
            </w:r>
          </w:p>
        </w:tc>
      </w:tr>
      <w:tr>
        <w:trPr>
          <w:trHeight w:val="3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16340</w:t>
            </w:r>
          </w:p>
        </w:tc>
      </w:tr>
      <w:tr>
        <w:trPr>
          <w:trHeight w:val="5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8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</w:p>
        </w:tc>
      </w:tr>
      <w:tr>
        <w:trPr>
          <w:trHeight w:val="7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7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</w:tr>
      <w:tr>
        <w:trPr>
          <w:trHeight w:val="10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8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36929,9</w:t>
            </w:r>
          </w:p>
        </w:tc>
      </w:tr>
      <w:tr>
        <w:trPr>
          <w:trHeight w:val="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26869,9</w:t>
            </w:r>
          </w:p>
        </w:tc>
      </w:tr>
      <w:tr>
        <w:trPr>
          <w:trHeight w:val="11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12894,9</w:t>
            </w:r>
          </w:p>
        </w:tc>
      </w:tr>
      <w:tr>
        <w:trPr>
          <w:trHeight w:val="7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</w:t>
            </w:r>
          </w:p>
        </w:tc>
      </w:tr>
      <w:tr>
        <w:trPr>
          <w:trHeight w:val="10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</w:t>
            </w:r>
          </w:p>
        </w:tc>
      </w:tr>
      <w:tr>
        <w:trPr>
          <w:trHeight w:val="1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3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1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5650,1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</w:t>
            </w:r>
          </w:p>
        </w:tc>
      </w:tr>
      <w:tr>
        <w:trPr>
          <w:trHeight w:val="6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6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5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69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27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-39719,2</w:t>
            </w:r>
          </w:p>
        </w:tc>
      </w:tr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39719,2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2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8334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9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4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7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  <w:tr>
        <w:trPr>
          <w:trHeight w:val="1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32697,2</w:t>
            </w:r>
          </w:p>
        </w:tc>
      </w:tr>
    </w:tbl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30/2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 </w:t>
      </w:r>
    </w:p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из областного бюджета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5"/>
        <w:gridCol w:w="2385"/>
      </w:tblGrid>
      <w:tr>
        <w:trPr>
          <w:trHeight w:val="3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592 918,1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136 788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71 177</w:t>
            </w:r>
          </w:p>
        </w:tc>
      </w:tr>
      <w:tr>
        <w:trPr>
          <w:trHeight w:val="25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блочно-модульных котельных для школ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67 511</w:t>
            </w:r>
          </w:p>
        </w:tc>
      </w:tr>
      <w:tr>
        <w:trPr>
          <w:trHeight w:val="40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спортивного инвентаря для школ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3 666</w:t>
            </w:r>
          </w:p>
        </w:tc>
      </w:tr>
      <w:tr>
        <w:trPr>
          <w:trHeight w:val="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27 451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27 065</w:t>
            </w:r>
          </w:p>
        </w:tc>
      </w:tr>
      <w:tr>
        <w:trPr>
          <w:trHeight w:val="45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(до 50 %) стоимости сельскохозяйственных животных направляемых на санитарный убой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76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теплоснабжающих предприятий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38 160</w:t>
            </w:r>
          </w:p>
        </w:tc>
      </w:tr>
      <w:tr>
        <w:trPr>
          <w:trHeight w:val="3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456 130,1</w:t>
            </w:r>
          </w:p>
        </w:tc>
      </w:tr>
      <w:tr>
        <w:trPr>
          <w:trHeight w:val="9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430 130,1</w:t>
            </w:r>
          </w:p>
        </w:tc>
      </w:tr>
      <w:tr>
        <w:trPr>
          <w:trHeight w:val="43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430130,1</w:t>
            </w:r>
          </w:p>
        </w:tc>
      </w:tr>
      <w:tr>
        <w:trPr>
          <w:trHeight w:val="195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</w:tbl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Есильского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30/2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Есильского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27/2        </w:t>
      </w:r>
    </w:p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Аппарат акима района в городе, города районного значения, поселка, села, сельского округа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750"/>
        <w:gridCol w:w="687"/>
        <w:gridCol w:w="9000"/>
        <w:gridCol w:w="2582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153562</w:t>
            </w:r>
          </w:p>
        </w:tc>
      </w:tr>
      <w:tr>
        <w:trPr>
          <w:trHeight w:val="6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153562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153362</w:t>
            </w:r>
          </w:p>
        </w:tc>
      </w:tr>
      <w:tr>
        <w:trPr>
          <w:trHeight w:val="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15002</w:t>
            </w:r>
          </w:p>
        </w:tc>
      </w:tr>
      <w:tr>
        <w:trPr>
          <w:trHeight w:val="1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Аксай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</w:t>
            </w:r>
          </w:p>
        </w:tc>
      </w:tr>
      <w:tr>
        <w:trPr>
          <w:trHeight w:val="30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Бузулукского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  <w:tr>
        <w:trPr>
          <w:trHeight w:val="1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Биртальского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</w:t>
            </w:r>
          </w:p>
        </w:tc>
      </w:tr>
      <w:tr>
        <w:trPr>
          <w:trHeight w:val="2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Двуреченского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7643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Жаныспайского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</w:tr>
      <w:tr>
        <w:trPr>
          <w:trHeight w:val="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Знаменского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</w:t>
            </w:r>
          </w:p>
        </w:tc>
      </w:tr>
      <w:tr>
        <w:trPr>
          <w:trHeight w:val="1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Каракольского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9022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Красивинского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5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посҰлка Красногорский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4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Московское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Орловка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51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Раздольное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6217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Свободное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</w:t>
            </w:r>
          </w:p>
        </w:tc>
      </w:tr>
      <w:tr>
        <w:trPr>
          <w:trHeight w:val="5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Юбилейного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</w:p>
        </w:tc>
      </w:tr>
      <w:tr>
        <w:trPr>
          <w:trHeight w:val="4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79623</w:t>
            </w:r>
          </w:p>
        </w:tc>
      </w:tr>
      <w:tr>
        <w:trPr>
          <w:trHeight w:val="7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46551</w:t>
            </w:r>
          </w:p>
        </w:tc>
      </w:tr>
      <w:tr>
        <w:trPr>
          <w:trHeight w:val="7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</w:p>
        </w:tc>
      </w:tr>
      <w:tr>
        <w:trPr>
          <w:trHeight w:val="82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</w:t>
            </w:r>
          </w:p>
        </w:tc>
      </w:tr>
      <w:tr>
        <w:trPr>
          <w:trHeight w:val="54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Зареченского сельского округа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</w:t>
            </w:r>
          </w:p>
        </w:tc>
      </w:tr>
      <w:tr>
        <w:trPr>
          <w:trHeight w:val="25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Курское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</w:p>
        </w:tc>
      </w:tr>
      <w:tr>
        <w:trPr>
          <w:trHeight w:val="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78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30878</w:t>
            </w:r>
          </w:p>
        </w:tc>
      </w:tr>
      <w:tr>
        <w:trPr>
          <w:trHeight w:val="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12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5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4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</w:p>
        </w:tc>
      </w:tr>
      <w:tr>
        <w:trPr>
          <w:trHeight w:val="43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Есиль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Красногорский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6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Ярославка Есильского района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