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2393" w14:textId="7e92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27 декабря 2013 года № 27/2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июля 2014 года № 33/2. Зарегистрировано Департаментом юстиции Акмолинской области 9 июля 2014 года № 4263. Утратило силу в связи с истечением срока применения - (письмо Есильского районного маслихата Акмолинской области от 2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02.02.2015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2014-2016 годы» от 27 декабря 2013 года № 27/2 (зарегистрировано в Реестре государственной регистрации нормативных правовых актов № 3940, опубликовано 20 января 2014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2919425,6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668044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14420,4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76342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2160619,2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2952122,8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7022 тысячи тенге, в том числе: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(-39719,2)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39719,2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33/2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27/2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77"/>
        <w:gridCol w:w="251"/>
        <w:gridCol w:w="9923"/>
        <w:gridCol w:w="243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2919425,6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325752</w:t>
            </w:r>
          </w:p>
        </w:tc>
      </w:tr>
      <w:tr>
        <w:trPr>
          <w:trHeight w:val="4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325752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1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6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76342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2160619,2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2160619,2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2160619,2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8"/>
        <w:gridCol w:w="533"/>
        <w:gridCol w:w="9689"/>
        <w:gridCol w:w="238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2952122,8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262764,2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65731,7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64616,9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157714,7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157514,7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25862,9</w:t>
            </w:r>
          </w:p>
        </w:tc>
      </w:tr>
      <w:tr>
        <w:trPr>
          <w:trHeight w:val="15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1779063,9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1686167,9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1341935,9</w:t>
            </w:r>
          </w:p>
        </w:tc>
      </w:tr>
      <w:tr>
        <w:trPr>
          <w:trHeight w:val="11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125210,2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124557,2</w:t>
            </w:r>
          </w:p>
        </w:tc>
      </w:tr>
      <w:tr>
        <w:trPr>
          <w:trHeight w:val="11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</w:p>
        </w:tc>
      </w:tr>
      <w:tr>
        <w:trPr>
          <w:trHeight w:val="15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9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14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516088,9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8605,4</w:t>
            </w:r>
          </w:p>
        </w:tc>
      </w:tr>
      <w:tr>
        <w:trPr>
          <w:trHeight w:val="8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8605,4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365138,7</w:t>
            </w:r>
          </w:p>
        </w:tc>
      </w:tr>
      <w:tr>
        <w:trPr>
          <w:trHeight w:val="7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353348,7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31342,9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106772,6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6629,5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95754,2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7561,8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6308,6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8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5701,2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61372,7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14036,3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8436,3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6536,3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36469,1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7355,1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17431,3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8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27282,7</w:t>
            </w:r>
          </w:p>
        </w:tc>
      </w:tr>
      <w:tr>
        <w:trPr>
          <w:trHeight w:val="10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13307,7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7274,4</w:t>
            </w:r>
          </w:p>
        </w:tc>
      </w:tr>
      <w:tr>
        <w:trPr>
          <w:trHeight w:val="8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13186,5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33/2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27/2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529 639,2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167 415,6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82 204,6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села Калачи Есильского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64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57 760</w:t>
            </w:r>
          </w:p>
        </w:tc>
      </w:tr>
      <w:tr>
        <w:trPr>
          <w:trHeight w:val="3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362 223,6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336 223,6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328287,6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33/2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27/2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34"/>
        <w:gridCol w:w="534"/>
        <w:gridCol w:w="9602"/>
        <w:gridCol w:w="251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157714,7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157714,7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157514,7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5798,8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31342,9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31342,9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