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c956" w14:textId="8fac9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акима Интернационального сельского округа Есильского района Акмолинской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Есильского района Акмолинской области от 27 июня 2014 года № а-6/240. Зарегистрировано Департаментом юстиции Акмолинской области 16 июля 2014 года 4279. Утратило силу постановлением акимата Есильского района Акмолинской области от 23 апреля 2016 года № а-4/131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Есильского района Акмолинской области от 23.04.2016 </w:t>
      </w:r>
      <w:r>
        <w:rPr>
          <w:rFonts w:ascii="Times New Roman"/>
          <w:b w:val="false"/>
          <w:i w:val="false"/>
          <w:color w:val="ff0000"/>
          <w:sz w:val="28"/>
        </w:rPr>
        <w:t>№ а-4/131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управлении и самоуправлении в Республике Казахстан",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имуществе", </w:t>
      </w:r>
      <w:r>
        <w:rPr>
          <w:rFonts w:ascii="Times New Roman"/>
          <w:b w:val="false"/>
          <w:i w:val="false"/>
          <w:color w:val="000000"/>
          <w:sz w:val="28"/>
        </w:rPr>
        <w:t>Типовым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органа Республики Казахстан,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от 13 декабря 2013 года № А-11/556 "Об изменении административно-территориального устройства Акмолинской области",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2013 года № 5С-20-10 "Об изменении административно-территориального устройства Акмолинской области", акимат Есильского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акима Интернационального сельского округа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Есильского района Есжанова Д.Б.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Есильского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2014 года № а-6/240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"Аппарат акима Интернационального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Есильского района Акмолинской области"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Положение - в редакции постановлениея акимата Есильского района Акмолинской области от 12.03.2015 </w:t>
      </w:r>
      <w:r>
        <w:rPr>
          <w:rFonts w:ascii="Times New Roman"/>
          <w:b w:val="false"/>
          <w:i w:val="false"/>
          <w:color w:val="ff0000"/>
          <w:sz w:val="28"/>
        </w:rPr>
        <w:t>№ а-3/111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Интернационального сельского округа Есильского района Акмолинской области" является государственным органом Республики Казахстан, осуществляющим руководство в сферах информационно-аналитического, организационно-правового и материально-технического обеспечения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"Аппарат акима Интернационального сельского округа Есильского района Акмолинской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"Аппарат акима Интернационального сельского округа Есильского района Акмолинской области"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"Аппарат акима Интернационального сельского округа Есильского района Акмолинской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"Аппарат акима Интернационального сельского округа Есильского района Акмолинской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"Аппарат акима Интернационального сельского округа Есильского района Акмолинской области" по вопросам своей компетенции в установленном законодательством порядке принимает решения, оформляемые решениями и распоряжениями акима Интернационального сельского округа,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020900, Республика Казахстан, Акмолинская область, Есильский район, село Интернациональное, улица Ленина,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 государственное учреждение "Аппарат акима Интернационального сельского округа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акима Интернационального сельского округа Есильского района Акмолинской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государственного учреждения "Аппарат акима Интернационального сельского округа Есильского района Акмолинской области"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Государственному учреждению "Аппарат акима Интернационального сельского округа Есильского района Акмолинской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"Аппарат акима Интернационального сельского округа Есильского района Акмолинской области"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государственного учреждения "Аппарат акима Интернационального сельского округа Есильского района Акмолинской области" является обеспечение проведения общегосударственной политики исполнительной власти в сочетании с интересами и потребностями развития соответствующей территории.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Задачей государственного учреждения "Аппарат акима Интернационального сельского округа Есильского района Акмолинской области" является обеспечение качественного и своевременного информационно-аналитического, организационно - правового и материально-технического функционирования деятельности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Государственное учреждение "Аппарат акима Интернационального сельского округа Есильского района Акмолинской области" выполняет следующие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безусловное исполнение Законов Республики Казахстан, актов Президента и Правительства, постановлений акиматов области и района, решений и распоряжений акимов области, района и села;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разрабатывает проекты решений и распоряжений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реализует стратегию социально-экономического развития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анализ проблем социально-экономического развития сельского округа, готовит соответствующие предложения и рекомендации;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объективный анализ государственного органа, выявляет важнейшие проблемы подлежащие решению с участием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содействует вопросу обеспечения законности и правопорядка, укреплению государственной и трудовой дисциплины, общественного порядка;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обеспечивает учет и рассмотрение обращений физических и юридических лиц, организует проведение личного приема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меры, направленные на надлежащее применение государственного и русского языков, соблюдение правил делопроизводства, улучшения стиля и методов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обеспечивает автоматизацию процесса оказания государственных услуг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осуществления своих функций государственное учреждение "Аппарат акима Интернационального сельского округа Есильского района Акмолинской области" имеет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запрашивать и получать необходимую информацию, документы и иные материалы от должностных лиц, государственных органов и других организаций, а также давать им обязательные к исполнению поручения;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использовать государственные транспортные средства, системы связи и коммуникации;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привлекать к работе специалистов, представителей правоохранительных, финансовых, налоговых и других государственных органов, в том числе на договорной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вносить акиму района предложения по совершенствованию структуры деятельности органов государственной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участвовать в заседаниях управлений, отделов, на собраниях в предприятиях и организациях, сходах местного сообщества;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вести служебную переписку с государственными и негосударственными органами и организациями по вопросам, отнесенным к ведению аппарата акима.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соблюдать требования трудового законодательства Республики Казахстан, трудового договора, изданных им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государственным учреждением "Аппарат акима Интернационального сельского округа Есильского района Акмолинской области" осуществляется акимом сельского округа, который несет персональную ответственность за выполнение возложенных на аппарат акима сельского округа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Аким сельского округа назначается на должность и освобождается от должности, либо избирается и освобождается в порядке, определяемом Президентом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Полномочия акима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руководит работой аппарата акима сельского округа и несет персональную ответственность за невыполнение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утверждает перспективные и текущие планы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представляет аппарат акима сельского округа в государственных органах и других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определяет функции и полномочия специалистов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налагает дисциплинарные взыскания на сотрудников аппарата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другие полномочия в соответствии с законодательством. Исполнение полномочий акима сельского округа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Государственное учреждение "Аппарат акима Интернационального сельского округа Есильского района Акмолинской области" может иметь на праве оперативного управления обособление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"Аппарат акима Интернационального сельского округа Есильского района Акмолинской области"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Имущество, закрепленное за государственным учреждением "Аппарат акима Интернационального сельского округа Есильского района Акмолинской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Государственное учреждение "Аппарат акима Интернационального сельского округа Есильского района Акмолинской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Реорганизация и упразднение государственного учреждения "Аппарат акима Интернационального сельского округа Есильского района Акмолинской области"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